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9628c" w14:textId="28962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2011 - 2013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мәслихатының 2010 жылғы 22 желтоқсандағы N 196-32-4 шешімі. Павлодар облысы Ертіс ауданының Әділет басқармасында 2010 жылғы 31 желтоқсанда N 12-7-113 тіркелді. Күші жойылды - қолдану мерзімінің өтуіне байланысты (Павлодар облысы Ертіс аудандық мәслихатының 2014 жылғы 18 наурыздағы N 2-10-55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Ертіс аудандық мәслихатының 18.03.2014 N 2-10-55 хатымен).</w:t>
      </w:r>
    </w:p>
    <w:bookmarkStart w:name="z1" w:id="0"/>
    <w:p>
      <w:pPr>
        <w:spacing w:after="0"/>
        <w:ind w:left="0"/>
        <w:jc w:val="both"/>
      </w:pPr>
      <w:r>
        <w:rPr>
          <w:rFonts w:ascii="Times New Roman"/>
          <w:b w:val="false"/>
          <w:i w:val="false"/>
          <w:color w:val="000000"/>
          <w:sz w:val="28"/>
        </w:rPr>
        <w:t>
      Қазақстан Республикасының Бюджет кодексінің 75 бабы </w:t>
      </w:r>
      <w:r>
        <w:rPr>
          <w:rFonts w:ascii="Times New Roman"/>
          <w:b w:val="false"/>
          <w:i w:val="false"/>
          <w:color w:val="000000"/>
          <w:sz w:val="28"/>
        </w:rPr>
        <w:t>2 тармағына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Ертіс ауданының бюджеті 2011 - 2013 жылдарға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қосымшаларға сәйкес, оның ішінде 2011 жылға келесі көлемде бекітілсін:</w:t>
      </w:r>
      <w:r>
        <w:br/>
      </w:r>
      <w:r>
        <w:rPr>
          <w:rFonts w:ascii="Times New Roman"/>
          <w:b w:val="false"/>
          <w:i w:val="false"/>
          <w:color w:val="000000"/>
          <w:sz w:val="28"/>
        </w:rPr>
        <w:t>
      1) кірістер – 2 436 305 мың теңге, оның ішінде:</w:t>
      </w:r>
      <w:r>
        <w:br/>
      </w:r>
      <w:r>
        <w:rPr>
          <w:rFonts w:ascii="Times New Roman"/>
          <w:b w:val="false"/>
          <w:i w:val="false"/>
          <w:color w:val="000000"/>
          <w:sz w:val="28"/>
        </w:rPr>
        <w:t>
      салық түсімдері – 263 292 мың теңге;</w:t>
      </w:r>
      <w:r>
        <w:br/>
      </w:r>
      <w:r>
        <w:rPr>
          <w:rFonts w:ascii="Times New Roman"/>
          <w:b w:val="false"/>
          <w:i w:val="false"/>
          <w:color w:val="000000"/>
          <w:sz w:val="28"/>
        </w:rPr>
        <w:t>
      салық емес түсімдер – 4 051 мың теңге;</w:t>
      </w:r>
      <w:r>
        <w:br/>
      </w:r>
      <w:r>
        <w:rPr>
          <w:rFonts w:ascii="Times New Roman"/>
          <w:b w:val="false"/>
          <w:i w:val="false"/>
          <w:color w:val="000000"/>
          <w:sz w:val="28"/>
        </w:rPr>
        <w:t>
      негізгі капиталды сатудан түсетін түсімдер – 444 мың теңге;</w:t>
      </w:r>
      <w:r>
        <w:br/>
      </w:r>
      <w:r>
        <w:rPr>
          <w:rFonts w:ascii="Times New Roman"/>
          <w:b w:val="false"/>
          <w:i w:val="false"/>
          <w:color w:val="000000"/>
          <w:sz w:val="28"/>
        </w:rPr>
        <w:t>
      трансферттердің түсімі – 2 168 518 мың теңге;</w:t>
      </w:r>
      <w:r>
        <w:br/>
      </w:r>
      <w:r>
        <w:rPr>
          <w:rFonts w:ascii="Times New Roman"/>
          <w:b w:val="false"/>
          <w:i w:val="false"/>
          <w:color w:val="000000"/>
          <w:sz w:val="28"/>
        </w:rPr>
        <w:t>
      2) шығыстар – 2 458 837 мың теңге;</w:t>
      </w:r>
      <w:r>
        <w:br/>
      </w:r>
      <w:r>
        <w:rPr>
          <w:rFonts w:ascii="Times New Roman"/>
          <w:b w:val="false"/>
          <w:i w:val="false"/>
          <w:color w:val="000000"/>
          <w:sz w:val="28"/>
        </w:rPr>
        <w:t>
      3) таза бюджеттік несиелендіру – 11 580 мың теңге, оның ішінде:</w:t>
      </w:r>
      <w:r>
        <w:br/>
      </w:r>
      <w:r>
        <w:rPr>
          <w:rFonts w:ascii="Times New Roman"/>
          <w:b w:val="false"/>
          <w:i w:val="false"/>
          <w:color w:val="000000"/>
          <w:sz w:val="28"/>
        </w:rPr>
        <w:t>
      бюджеттік несиелер – 12 130 мың теңге;</w:t>
      </w:r>
      <w:r>
        <w:br/>
      </w:r>
      <w:r>
        <w:rPr>
          <w:rFonts w:ascii="Times New Roman"/>
          <w:b w:val="false"/>
          <w:i w:val="false"/>
          <w:color w:val="000000"/>
          <w:sz w:val="28"/>
        </w:rPr>
        <w:t>
      бюджеттік кредиттерді өтеу – 550 мың теңге;</w:t>
      </w:r>
      <w:r>
        <w:br/>
      </w:r>
      <w:r>
        <w:rPr>
          <w:rFonts w:ascii="Times New Roman"/>
          <w:b w:val="false"/>
          <w:i w:val="false"/>
          <w:color w:val="000000"/>
          <w:sz w:val="28"/>
        </w:rPr>
        <w:t>
      4) қаржы активтерімен операция бойынша сальдо – нөлге тең;</w:t>
      </w:r>
      <w:r>
        <w:br/>
      </w:r>
      <w:r>
        <w:rPr>
          <w:rFonts w:ascii="Times New Roman"/>
          <w:b w:val="false"/>
          <w:i w:val="false"/>
          <w:color w:val="000000"/>
          <w:sz w:val="28"/>
        </w:rPr>
        <w:t>
      5) бюджет тапшылығы (профицит) – -34 112 мың теңге;</w:t>
      </w:r>
      <w:r>
        <w:br/>
      </w:r>
      <w:r>
        <w:rPr>
          <w:rFonts w:ascii="Times New Roman"/>
          <w:b w:val="false"/>
          <w:i w:val="false"/>
          <w:color w:val="000000"/>
          <w:sz w:val="28"/>
        </w:rPr>
        <w:t>
      6) бюджет тапшылығын қаржыландыру (бюджет профицитін пайдалану) – 34 112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Ертіс аудандық мәслихатының 2011.10.24 </w:t>
      </w:r>
      <w:r>
        <w:rPr>
          <w:rFonts w:ascii="Times New Roman"/>
          <w:b w:val="false"/>
          <w:i w:val="false"/>
          <w:color w:val="000000"/>
          <w:sz w:val="28"/>
        </w:rPr>
        <w:t>N 240-39-4</w:t>
      </w:r>
      <w:r>
        <w:rPr>
          <w:rFonts w:ascii="Times New Roman"/>
          <w:b w:val="false"/>
          <w:i w:val="false"/>
          <w:color w:val="ff0000"/>
          <w:sz w:val="28"/>
        </w:rPr>
        <w:t xml:space="preserve"> (2011.01.01 бастап қолданысқа енеді) шешімімен; өзгерту енгізілді - Павлодар облысы Ертіс аудандық мәслихатының 2011.11.21 </w:t>
      </w:r>
      <w:r>
        <w:rPr>
          <w:rFonts w:ascii="Times New Roman"/>
          <w:b w:val="false"/>
          <w:i w:val="false"/>
          <w:color w:val="000000"/>
          <w:sz w:val="28"/>
        </w:rPr>
        <w:t>N 241-40-4</w:t>
      </w:r>
      <w:r>
        <w:rPr>
          <w:rFonts w:ascii="Times New Roman"/>
          <w:b w:val="false"/>
          <w:i w:val="false"/>
          <w:color w:val="ff0000"/>
          <w:sz w:val="28"/>
        </w:rPr>
        <w:t xml:space="preserve"> (2011.01.01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2. Облыстық бюджеттен берілген 1 584 869 мың теңге сомасында субвенция көлемін 2011 жылға арналған аудандық бюджеттен қарастырылсын.</w:t>
      </w:r>
      <w:r>
        <w:br/>
      </w:r>
      <w:r>
        <w:rPr>
          <w:rFonts w:ascii="Times New Roman"/>
          <w:b w:val="false"/>
          <w:i w:val="false"/>
          <w:color w:val="000000"/>
          <w:sz w:val="28"/>
        </w:rPr>
        <w:t>
</w:t>
      </w:r>
      <w:r>
        <w:rPr>
          <w:rFonts w:ascii="Times New Roman"/>
          <w:b w:val="false"/>
          <w:i w:val="false"/>
          <w:color w:val="000000"/>
          <w:sz w:val="28"/>
        </w:rPr>
        <w:t>
      3. 2011 жылға арналған ауданның жергілікті атқарушы орган қорынан 4 995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4. Ауылдық жерлерде жұмыс істейтін әлеуметтік қамтамасыз ету, білім, мәдениет және мемлекеттік қызметшілер емес мамандардың лауазымдық еңбек ақыларына және тарифтік ставкаларына 25 пайыз көтерілуі сақталынсын.</w:t>
      </w:r>
      <w:r>
        <w:br/>
      </w:r>
      <w:r>
        <w:rPr>
          <w:rFonts w:ascii="Times New Roman"/>
          <w:b w:val="false"/>
          <w:i w:val="false"/>
          <w:color w:val="000000"/>
          <w:sz w:val="28"/>
        </w:rPr>
        <w:t>
</w:t>
      </w:r>
      <w:r>
        <w:rPr>
          <w:rFonts w:ascii="Times New Roman"/>
          <w:b w:val="false"/>
          <w:i w:val="false"/>
          <w:color w:val="000000"/>
          <w:sz w:val="28"/>
        </w:rPr>
        <w:t>
      5. 2011 жылға арналған жергілікті бюджетті орындау барысында шығындарды азайтпай жергілікті бюджет бағдарламасының тізбесі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2011 жылы аудан бюджетінен қаржыландырылатын ауыл және ауылдық округтері жергілікті бюджеттік бағдарламаларының (бағдарламашалар) тізбесі осы шешімнің </w:t>
      </w:r>
      <w:r>
        <w:rPr>
          <w:rFonts w:ascii="Times New Roman"/>
          <w:b w:val="false"/>
          <w:i w:val="false"/>
          <w:color w:val="000000"/>
          <w:sz w:val="28"/>
        </w:rPr>
        <w:t>5 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Б. Кажатова</w:t>
      </w:r>
    </w:p>
    <w:p>
      <w:pPr>
        <w:spacing w:after="0"/>
        <w:ind w:left="0"/>
        <w:jc w:val="both"/>
      </w:pPr>
      <w:r>
        <w:rPr>
          <w:rFonts w:ascii="Times New Roman"/>
          <w:b w:val="false"/>
          <w:i/>
          <w:color w:val="000000"/>
          <w:sz w:val="28"/>
        </w:rPr>
        <w:t>      Аудандық маслихат хатшысы                  Х. Зейнішев</w:t>
      </w:r>
    </w:p>
    <w:bookmarkStart w:name="z9" w:id="1"/>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2010 жылғы 22 желтоқсандағы</w:t>
      </w:r>
      <w:r>
        <w:br/>
      </w:r>
      <w:r>
        <w:rPr>
          <w:rFonts w:ascii="Times New Roman"/>
          <w:b w:val="false"/>
          <w:i w:val="false"/>
          <w:color w:val="000000"/>
          <w:sz w:val="28"/>
        </w:rPr>
        <w:t xml:space="preserve">
N 196-32-4 (IV сайланған, </w:t>
      </w:r>
      <w:r>
        <w:br/>
      </w:r>
      <w:r>
        <w:rPr>
          <w:rFonts w:ascii="Times New Roman"/>
          <w:b w:val="false"/>
          <w:i w:val="false"/>
          <w:color w:val="000000"/>
          <w:sz w:val="28"/>
        </w:rPr>
        <w:t xml:space="preserve">
ХХХII сессиясы) шешіміне </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2011 жылға арналған Ертіс аудандық бюджеті</w:t>
      </w:r>
    </w:p>
    <w:p>
      <w:pPr>
        <w:spacing w:after="0"/>
        <w:ind w:left="0"/>
        <w:jc w:val="both"/>
      </w:pPr>
      <w:r>
        <w:rPr>
          <w:rFonts w:ascii="Times New Roman"/>
          <w:b w:val="false"/>
          <w:i w:val="false"/>
          <w:color w:val="ff0000"/>
          <w:sz w:val="28"/>
        </w:rPr>
        <w:t xml:space="preserve">      Ескерту. 1-қосымша жаңа редакцияда - Павлодар облысы Ертіс аудандық мәслихатының 2011.11.21 </w:t>
      </w:r>
      <w:r>
        <w:rPr>
          <w:rFonts w:ascii="Times New Roman"/>
          <w:b w:val="false"/>
          <w:i w:val="false"/>
          <w:color w:val="ff0000"/>
          <w:sz w:val="28"/>
        </w:rPr>
        <w:t>N 241-40-4</w:t>
      </w:r>
      <w:r>
        <w:rPr>
          <w:rFonts w:ascii="Times New Roman"/>
          <w:b w:val="false"/>
          <w:i w:val="false"/>
          <w:color w:val="ff0000"/>
          <w:sz w:val="28"/>
        </w:rPr>
        <w:t xml:space="preserve"> (2011.01.01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587"/>
        <w:gridCol w:w="609"/>
        <w:gridCol w:w="8434"/>
        <w:gridCol w:w="3034"/>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жылға арналған сома (мың теңге)</w:t>
            </w:r>
          </w:p>
        </w:tc>
      </w:tr>
      <w:tr>
        <w:trPr>
          <w:trHeight w:val="22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Түсімдер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2436305</w:t>
            </w:r>
          </w:p>
        </w:tc>
      </w:tr>
      <w:tr>
        <w:trPr>
          <w:trHeight w:val="22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263292</w:t>
            </w:r>
          </w:p>
        </w:tc>
      </w:tr>
      <w:tr>
        <w:trPr>
          <w:trHeight w:val="22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117833</w:t>
            </w:r>
          </w:p>
        </w:tc>
      </w:tr>
      <w:tr>
        <w:trPr>
          <w:trHeight w:val="22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117833</w:t>
            </w:r>
          </w:p>
        </w:tc>
      </w:tr>
      <w:tr>
        <w:trPr>
          <w:trHeight w:val="22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85368</w:t>
            </w:r>
          </w:p>
        </w:tc>
      </w:tr>
      <w:tr>
        <w:trPr>
          <w:trHeight w:val="22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85368</w:t>
            </w:r>
          </w:p>
        </w:tc>
      </w:tr>
      <w:tr>
        <w:trPr>
          <w:trHeight w:val="22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51744</w:t>
            </w:r>
          </w:p>
        </w:tc>
      </w:tr>
      <w:tr>
        <w:trPr>
          <w:trHeight w:val="22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16286</w:t>
            </w:r>
          </w:p>
        </w:tc>
      </w:tr>
      <w:tr>
        <w:trPr>
          <w:trHeight w:val="22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w:t>
            </w:r>
          </w:p>
        </w:tc>
      </w:tr>
      <w:tr>
        <w:trPr>
          <w:trHeight w:val="22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17960</w:t>
            </w:r>
          </w:p>
        </w:tc>
      </w:tr>
      <w:tr>
        <w:trPr>
          <w:trHeight w:val="22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14780</w:t>
            </w:r>
          </w:p>
        </w:tc>
      </w:tr>
      <w:tr>
        <w:trPr>
          <w:trHeight w:val="22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6391</w:t>
            </w:r>
          </w:p>
        </w:tc>
      </w:tr>
      <w:tr>
        <w:trPr>
          <w:trHeight w:val="22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w:t>
            </w:r>
          </w:p>
        </w:tc>
      </w:tr>
      <w:tr>
        <w:trPr>
          <w:trHeight w:val="22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w:t>
            </w:r>
          </w:p>
        </w:tc>
      </w:tr>
      <w:tr>
        <w:trPr>
          <w:trHeight w:val="45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w:t>
            </w:r>
          </w:p>
        </w:tc>
      </w:tr>
      <w:tr>
        <w:trPr>
          <w:trHeight w:val="34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w:t>
            </w:r>
          </w:p>
        </w:tc>
      </w:tr>
      <w:tr>
        <w:trPr>
          <w:trHeight w:val="22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w:t>
            </w:r>
          </w:p>
        </w:tc>
      </w:tr>
      <w:tr>
        <w:trPr>
          <w:trHeight w:val="22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w:t>
            </w:r>
          </w:p>
        </w:tc>
      </w:tr>
      <w:tr>
        <w:trPr>
          <w:trHeight w:val="22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r>
      <w:tr>
        <w:trPr>
          <w:trHeight w:val="45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r>
      <w:tr>
        <w:trPr>
          <w:trHeight w:val="6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r>
      <w:tr>
        <w:trPr>
          <w:trHeight w:val="6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r>
      <w:tr>
        <w:trPr>
          <w:trHeight w:val="15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135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22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r>
      <w:tr>
        <w:trPr>
          <w:trHeight w:val="22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r>
      <w:tr>
        <w:trPr>
          <w:trHeight w:val="22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45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5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2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22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22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2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2168518</w:t>
            </w:r>
          </w:p>
        </w:tc>
      </w:tr>
      <w:tr>
        <w:trPr>
          <w:trHeight w:val="45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2168518</w:t>
            </w:r>
          </w:p>
        </w:tc>
      </w:tr>
      <w:tr>
        <w:trPr>
          <w:trHeight w:val="22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2168518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612"/>
        <w:gridCol w:w="633"/>
        <w:gridCol w:w="633"/>
        <w:gridCol w:w="7646"/>
        <w:gridCol w:w="3051"/>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жылға арналған сома (мың теңге)</w:t>
            </w:r>
          </w:p>
        </w:tc>
      </w:tr>
      <w:tr>
        <w:trPr>
          <w:trHeight w:val="2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тобы</w:t>
            </w:r>
          </w:p>
        </w:tc>
        <w:tc>
          <w:tcPr>
            <w:tcW w:w="0" w:type="auto"/>
            <w:vMerge/>
            <w:tcBorders>
              <w:top w:val="nil"/>
              <w:left w:val="single" w:color="cfcfcf" w:sz="5"/>
              <w:bottom w:val="single" w:color="cfcfcf" w:sz="5"/>
              <w:right w:val="single" w:color="cfcfcf" w:sz="5"/>
            </w:tcBorders>
          </w:tcPr>
          <w:p/>
        </w:tc>
      </w:tr>
      <w:tr>
        <w:trPr>
          <w:trHeight w:val="2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2458837</w:t>
            </w:r>
          </w:p>
        </w:tc>
      </w:tr>
      <w:tr>
        <w:trPr>
          <w:trHeight w:val="4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223355</w:t>
            </w:r>
          </w:p>
        </w:tc>
      </w:tr>
      <w:tr>
        <w:trPr>
          <w:trHeight w:val="9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өкiлеттi, атқарушы және басқа органдар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192519</w:t>
            </w:r>
          </w:p>
        </w:tc>
      </w:tr>
      <w:tr>
        <w:trPr>
          <w:trHeight w:val="4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16273</w:t>
            </w:r>
          </w:p>
        </w:tc>
      </w:tr>
      <w:tr>
        <w:trPr>
          <w:trHeight w:val="6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16273</w:t>
            </w:r>
          </w:p>
        </w:tc>
      </w:tr>
      <w:tr>
        <w:trPr>
          <w:trHeight w:val="4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48531</w:t>
            </w:r>
          </w:p>
        </w:tc>
      </w:tr>
      <w:tr>
        <w:trPr>
          <w:trHeight w:val="6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48531</w:t>
            </w:r>
          </w:p>
        </w:tc>
      </w:tr>
      <w:tr>
        <w:trPr>
          <w:trHeight w:val="8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127715</w:t>
            </w:r>
          </w:p>
        </w:tc>
      </w:tr>
      <w:tr>
        <w:trPr>
          <w:trHeight w:val="9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127715</w:t>
            </w:r>
          </w:p>
        </w:tc>
      </w:tr>
      <w:tr>
        <w:trPr>
          <w:trHeight w:val="2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14284</w:t>
            </w:r>
          </w:p>
        </w:tc>
      </w:tr>
      <w:tr>
        <w:trPr>
          <w:trHeight w:val="4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14284</w:t>
            </w:r>
          </w:p>
        </w:tc>
      </w:tr>
      <w:tr>
        <w:trPr>
          <w:trHeight w:val="11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11978</w:t>
            </w:r>
          </w:p>
        </w:tc>
      </w:tr>
      <w:tr>
        <w:trPr>
          <w:trHeight w:val="4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w:t>
            </w:r>
          </w:p>
        </w:tc>
      </w:tr>
      <w:tr>
        <w:trPr>
          <w:trHeight w:val="6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4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16552</w:t>
            </w:r>
          </w:p>
        </w:tc>
      </w:tr>
      <w:tr>
        <w:trPr>
          <w:trHeight w:val="3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16552</w:t>
            </w:r>
          </w:p>
        </w:tc>
      </w:tr>
      <w:tr>
        <w:trPr>
          <w:trHeight w:val="13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қаланың) басқару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16552</w:t>
            </w:r>
          </w:p>
        </w:tc>
      </w:tr>
      <w:tr>
        <w:trPr>
          <w:trHeight w:val="2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9411</w:t>
            </w:r>
          </w:p>
        </w:tc>
      </w:tr>
      <w:tr>
        <w:trPr>
          <w:trHeight w:val="2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7179</w:t>
            </w:r>
          </w:p>
        </w:tc>
      </w:tr>
      <w:tr>
        <w:trPr>
          <w:trHeight w:val="4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7179</w:t>
            </w:r>
          </w:p>
        </w:tc>
      </w:tr>
      <w:tr>
        <w:trPr>
          <w:trHeight w:val="4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7179</w:t>
            </w:r>
          </w:p>
        </w:tc>
      </w:tr>
      <w:tr>
        <w:trPr>
          <w:trHeight w:val="4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w:t>
            </w:r>
          </w:p>
        </w:tc>
      </w:tr>
      <w:tr>
        <w:trPr>
          <w:trHeight w:val="4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w:t>
            </w:r>
          </w:p>
        </w:tc>
      </w:tr>
      <w:tr>
        <w:trPr>
          <w:trHeight w:val="6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w:t>
            </w:r>
          </w:p>
        </w:tc>
      </w:tr>
      <w:tr>
        <w:trPr>
          <w:trHeight w:val="14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r>
      <w:tr>
        <w:trPr>
          <w:trHeight w:val="2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1347765</w:t>
            </w:r>
          </w:p>
        </w:tc>
      </w:tr>
      <w:tr>
        <w:trPr>
          <w:trHeight w:val="2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69283</w:t>
            </w:r>
          </w:p>
        </w:tc>
      </w:tr>
      <w:tr>
        <w:trPr>
          <w:trHeight w:val="8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69283</w:t>
            </w:r>
          </w:p>
        </w:tc>
      </w:tr>
      <w:tr>
        <w:trPr>
          <w:trHeight w:val="4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оқыту және тәрбие ұйымдарын қолдау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68789</w:t>
            </w:r>
          </w:p>
        </w:tc>
      </w:tr>
      <w:tr>
        <w:trPr>
          <w:trHeight w:val="9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r>
      <w:tr>
        <w:trPr>
          <w:trHeight w:val="4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1242972</w:t>
            </w:r>
          </w:p>
        </w:tc>
      </w:tr>
      <w:tr>
        <w:trPr>
          <w:trHeight w:val="3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r>
      <w:tr>
        <w:trPr>
          <w:trHeight w:val="3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r>
      <w:tr>
        <w:trPr>
          <w:trHeight w:val="4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1240970</w:t>
            </w:r>
          </w:p>
        </w:tc>
      </w:tr>
      <w:tr>
        <w:trPr>
          <w:trHeight w:val="2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1208836</w:t>
            </w:r>
          </w:p>
        </w:tc>
      </w:tr>
      <w:tr>
        <w:trPr>
          <w:trHeight w:val="2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32134</w:t>
            </w:r>
          </w:p>
        </w:tc>
      </w:tr>
      <w:tr>
        <w:trPr>
          <w:trHeight w:val="2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35510</w:t>
            </w:r>
          </w:p>
        </w:tc>
      </w:tr>
      <w:tr>
        <w:trPr>
          <w:trHeight w:val="4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35510</w:t>
            </w:r>
          </w:p>
        </w:tc>
      </w:tr>
      <w:tr>
        <w:trPr>
          <w:trHeight w:val="6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11794</w:t>
            </w:r>
          </w:p>
        </w:tc>
      </w:tr>
      <w:tr>
        <w:trPr>
          <w:trHeight w:val="11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11922</w:t>
            </w:r>
          </w:p>
        </w:tc>
      </w:tr>
      <w:tr>
        <w:trPr>
          <w:trHeight w:val="6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r>
      <w:tr>
        <w:trPr>
          <w:trHeight w:val="11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6502</w:t>
            </w:r>
          </w:p>
        </w:tc>
      </w:tr>
      <w:tr>
        <w:trPr>
          <w:trHeight w:val="6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w:t>
            </w:r>
          </w:p>
        </w:tc>
      </w:tr>
      <w:tr>
        <w:trPr>
          <w:trHeight w:val="2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4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8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11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4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115935</w:t>
            </w:r>
          </w:p>
        </w:tc>
      </w:tr>
      <w:tr>
        <w:trPr>
          <w:trHeight w:val="2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96763</w:t>
            </w:r>
          </w:p>
        </w:tc>
      </w:tr>
      <w:tr>
        <w:trPr>
          <w:trHeight w:val="8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11492</w:t>
            </w:r>
          </w:p>
        </w:tc>
      </w:tr>
      <w:tr>
        <w:trPr>
          <w:trHeight w:val="4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11492</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85271</w:t>
            </w:r>
          </w:p>
        </w:tc>
      </w:tr>
      <w:tr>
        <w:trPr>
          <w:trHeight w:val="2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26767</w:t>
            </w:r>
          </w:p>
        </w:tc>
      </w:tr>
      <w:tr>
        <w:trPr>
          <w:trHeight w:val="15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w:t>
            </w:r>
          </w:p>
        </w:tc>
      </w:tr>
      <w:tr>
        <w:trPr>
          <w:trHeight w:val="4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w:t>
            </w:r>
          </w:p>
        </w:tc>
      </w:tr>
      <w:tr>
        <w:trPr>
          <w:trHeight w:val="2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9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38412</w:t>
            </w:r>
          </w:p>
        </w:tc>
      </w:tr>
      <w:tr>
        <w:trPr>
          <w:trHeight w:val="6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r>
      <w:tr>
        <w:trPr>
          <w:trHeight w:val="4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r>
      <w:tr>
        <w:trPr>
          <w:trHeight w:val="4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w:t>
            </w:r>
          </w:p>
        </w:tc>
      </w:tr>
      <w:tr>
        <w:trPr>
          <w:trHeight w:val="15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r>
      <w:tr>
        <w:trPr>
          <w:trHeight w:val="4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7443</w:t>
            </w:r>
          </w:p>
        </w:tc>
      </w:tr>
      <w:tr>
        <w:trPr>
          <w:trHeight w:val="4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19172</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19172</w:t>
            </w:r>
          </w:p>
        </w:tc>
      </w:tr>
      <w:tr>
        <w:trPr>
          <w:trHeight w:val="70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Тұрғындарға әлеуметтік бағдарламаларды жүзеге асыру және жұмыспен қамту саласында жергілікті деңгейде мемлекеттік саясатты жүзеге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18536</w:t>
            </w:r>
          </w:p>
        </w:tc>
      </w:tr>
      <w:tr>
        <w:trPr>
          <w:trHeight w:val="6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2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486730</w:t>
            </w:r>
          </w:p>
        </w:tc>
      </w:tr>
      <w:tr>
        <w:trPr>
          <w:trHeight w:val="2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398461</w:t>
            </w:r>
          </w:p>
        </w:tc>
      </w:tr>
      <w:tr>
        <w:trPr>
          <w:trHeight w:val="5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7354</w:t>
            </w:r>
          </w:p>
        </w:tc>
      </w:tr>
      <w:tr>
        <w:trPr>
          <w:trHeight w:val="4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4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санаттарындағы азаматтарды тұрғын үймен қамтамасыз 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5666</w:t>
            </w:r>
          </w:p>
        </w:tc>
      </w:tr>
      <w:tr>
        <w:trPr>
          <w:trHeight w:val="2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391107</w:t>
            </w:r>
          </w:p>
        </w:tc>
      </w:tr>
      <w:tr>
        <w:trPr>
          <w:trHeight w:val="3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294007</w:t>
            </w:r>
          </w:p>
        </w:tc>
      </w:tr>
      <w:tr>
        <w:trPr>
          <w:trHeight w:val="4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6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шеңберінде инженерлік коммуникациялық инфрақұрылымдардың дамуы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96970</w:t>
            </w:r>
          </w:p>
        </w:tc>
      </w:tr>
      <w:tr>
        <w:trPr>
          <w:trHeight w:val="2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58347</w:t>
            </w:r>
          </w:p>
        </w:tc>
      </w:tr>
      <w:tr>
        <w:trPr>
          <w:trHeight w:val="8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7752</w:t>
            </w:r>
          </w:p>
        </w:tc>
      </w:tr>
      <w:tr>
        <w:trPr>
          <w:trHeight w:val="4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7752</w:t>
            </w:r>
          </w:p>
        </w:tc>
      </w:tr>
      <w:tr>
        <w:trPr>
          <w:trHeight w:val="8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50595</w:t>
            </w:r>
          </w:p>
        </w:tc>
      </w:tr>
      <w:tr>
        <w:trPr>
          <w:trHeight w:val="4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48595</w:t>
            </w:r>
          </w:p>
        </w:tc>
      </w:tr>
      <w:tr>
        <w:trPr>
          <w:trHeight w:val="9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коммуналдық меншігіндегі жылу жүйелерін қолдануды ұйымдастыру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29922</w:t>
            </w:r>
          </w:p>
        </w:tc>
      </w:tr>
      <w:tr>
        <w:trPr>
          <w:trHeight w:val="8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27491</w:t>
            </w:r>
          </w:p>
        </w:tc>
      </w:tr>
      <w:tr>
        <w:trPr>
          <w:trHeight w:val="2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10792</w:t>
            </w:r>
          </w:p>
        </w:tc>
      </w:tr>
      <w:tr>
        <w:trPr>
          <w:trHeight w:val="4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5928</w:t>
            </w:r>
          </w:p>
        </w:tc>
      </w:tr>
      <w:tr>
        <w:trPr>
          <w:trHeight w:val="4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w:t>
            </w:r>
          </w:p>
        </w:tc>
      </w:tr>
      <w:tr>
        <w:trPr>
          <w:trHeight w:val="4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7558</w:t>
            </w:r>
          </w:p>
        </w:tc>
      </w:tr>
      <w:tr>
        <w:trPr>
          <w:trHeight w:val="8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w:t>
            </w:r>
          </w:p>
        </w:tc>
      </w:tr>
      <w:tr>
        <w:trPr>
          <w:trHeight w:val="4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w:t>
            </w:r>
          </w:p>
        </w:tc>
      </w:tr>
      <w:tr>
        <w:trPr>
          <w:trHeight w:val="4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124269</w:t>
            </w:r>
          </w:p>
        </w:tc>
      </w:tr>
      <w:tr>
        <w:trPr>
          <w:trHeight w:val="2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58107</w:t>
            </w:r>
          </w:p>
        </w:tc>
      </w:tr>
      <w:tr>
        <w:trPr>
          <w:trHeight w:val="8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w:t>
            </w:r>
          </w:p>
        </w:tc>
      </w:tr>
      <w:tr>
        <w:trPr>
          <w:trHeight w:val="4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56349</w:t>
            </w:r>
          </w:p>
        </w:tc>
      </w:tr>
      <w:tr>
        <w:trPr>
          <w:trHeight w:val="4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56349</w:t>
            </w:r>
          </w:p>
        </w:tc>
      </w:tr>
      <w:tr>
        <w:trPr>
          <w:trHeight w:val="2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5474</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5474</w:t>
            </w:r>
          </w:p>
        </w:tc>
      </w:tr>
      <w:tr>
        <w:trPr>
          <w:trHeight w:val="6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өткiзу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w:t>
            </w:r>
          </w:p>
        </w:tc>
      </w:tr>
      <w:tr>
        <w:trPr>
          <w:trHeight w:val="11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r>
      <w:tr>
        <w:trPr>
          <w:trHeight w:val="2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42367</w:t>
            </w:r>
          </w:p>
        </w:tc>
      </w:tr>
      <w:tr>
        <w:trPr>
          <w:trHeight w:val="8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10733</w:t>
            </w:r>
          </w:p>
        </w:tc>
      </w:tr>
      <w:tr>
        <w:trPr>
          <w:trHeight w:val="6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9698</w:t>
            </w:r>
          </w:p>
        </w:tc>
      </w:tr>
      <w:tr>
        <w:trPr>
          <w:trHeight w:val="6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 арқылы мемлекеттік ақпараттық саясат жүргізу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31634</w:t>
            </w:r>
          </w:p>
        </w:tc>
      </w:tr>
      <w:tr>
        <w:trPr>
          <w:trHeight w:val="4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31068</w:t>
            </w:r>
          </w:p>
        </w:tc>
      </w:tr>
      <w:tr>
        <w:trPr>
          <w:trHeight w:val="4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r>
      <w:tr>
        <w:trPr>
          <w:trHeight w:val="6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18321</w:t>
            </w:r>
          </w:p>
        </w:tc>
      </w:tr>
      <w:tr>
        <w:trPr>
          <w:trHeight w:val="4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11585</w:t>
            </w:r>
          </w:p>
        </w:tc>
      </w:tr>
      <w:tr>
        <w:trPr>
          <w:trHeight w:val="11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8349</w:t>
            </w:r>
          </w:p>
        </w:tc>
      </w:tr>
      <w:tr>
        <w:trPr>
          <w:trHeight w:val="4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6736</w:t>
            </w:r>
          </w:p>
        </w:tc>
      </w:tr>
      <w:tr>
        <w:trPr>
          <w:trHeight w:val="3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6736</w:t>
            </w:r>
          </w:p>
        </w:tc>
      </w:tr>
      <w:tr>
        <w:trPr>
          <w:trHeight w:val="5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83758</w:t>
            </w:r>
          </w:p>
        </w:tc>
      </w:tr>
      <w:tr>
        <w:trPr>
          <w:trHeight w:val="2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12820</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w:t>
            </w:r>
          </w:p>
        </w:tc>
      </w:tr>
      <w:tr>
        <w:trPr>
          <w:trHeight w:val="8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w:t>
            </w:r>
          </w:p>
        </w:tc>
      </w:tr>
      <w:tr>
        <w:trPr>
          <w:trHeight w:val="4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w:t>
            </w:r>
          </w:p>
        </w:tc>
      </w:tr>
      <w:tr>
        <w:trPr>
          <w:trHeight w:val="6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7143</w:t>
            </w:r>
          </w:p>
        </w:tc>
      </w:tr>
      <w:tr>
        <w:trPr>
          <w:trHeight w:val="4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Қаңғыған иттер мен мысықтарды аулауды және жоюды ұйымдастыру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47675</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47675</w:t>
            </w:r>
          </w:p>
        </w:tc>
      </w:tr>
      <w:tr>
        <w:trPr>
          <w:trHeight w:val="2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47675</w:t>
            </w:r>
          </w:p>
        </w:tc>
      </w:tr>
      <w:tr>
        <w:trPr>
          <w:trHeight w:val="2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7865</w:t>
            </w:r>
          </w:p>
        </w:tc>
      </w:tr>
      <w:tr>
        <w:trPr>
          <w:trHeight w:val="4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7865</w:t>
            </w:r>
          </w:p>
        </w:tc>
      </w:tr>
      <w:tr>
        <w:trPr>
          <w:trHeight w:val="9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7733</w:t>
            </w:r>
          </w:p>
        </w:tc>
      </w:tr>
      <w:tr>
        <w:trPr>
          <w:trHeight w:val="6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9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15398</w:t>
            </w:r>
          </w:p>
        </w:tc>
      </w:tr>
      <w:tr>
        <w:trPr>
          <w:trHeight w:val="4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15398</w:t>
            </w:r>
          </w:p>
        </w:tc>
      </w:tr>
      <w:tr>
        <w:trPr>
          <w:trHeight w:val="4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15398</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8961</w:t>
            </w:r>
          </w:p>
        </w:tc>
      </w:tr>
      <w:tr>
        <w:trPr>
          <w:trHeight w:val="4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8961</w:t>
            </w:r>
          </w:p>
        </w:tc>
      </w:tr>
      <w:tr>
        <w:trPr>
          <w:trHeight w:val="3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8961</w:t>
            </w:r>
          </w:p>
        </w:tc>
      </w:tr>
      <w:tr>
        <w:trPr>
          <w:trHeight w:val="9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8961</w:t>
            </w:r>
          </w:p>
        </w:tc>
      </w:tr>
      <w:tr>
        <w:trPr>
          <w:trHeight w:val="2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22221</w:t>
            </w:r>
          </w:p>
        </w:tc>
      </w:tr>
      <w:tr>
        <w:trPr>
          <w:trHeight w:val="2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17586</w:t>
            </w:r>
          </w:p>
        </w:tc>
      </w:tr>
      <w:tr>
        <w:trPr>
          <w:trHeight w:val="8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12178</w:t>
            </w:r>
          </w:p>
        </w:tc>
      </w:tr>
      <w:tr>
        <w:trPr>
          <w:trHeight w:val="9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12178</w:t>
            </w:r>
          </w:p>
        </w:tc>
      </w:tr>
      <w:tr>
        <w:trPr>
          <w:trHeight w:val="3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w:t>
            </w:r>
          </w:p>
        </w:tc>
      </w:tr>
      <w:tr>
        <w:trPr>
          <w:trHeight w:val="4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w:t>
            </w:r>
          </w:p>
        </w:tc>
      </w:tr>
      <w:tr>
        <w:trPr>
          <w:trHeight w:val="4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4635</w:t>
            </w:r>
          </w:p>
        </w:tc>
      </w:tr>
      <w:tr>
        <w:trPr>
          <w:trHeight w:val="8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4635</w:t>
            </w:r>
          </w:p>
        </w:tc>
      </w:tr>
      <w:tr>
        <w:trPr>
          <w:trHeight w:val="6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4635</w:t>
            </w:r>
          </w:p>
        </w:tc>
      </w:tr>
      <w:tr>
        <w:trPr>
          <w:trHeight w:val="2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28480</w:t>
            </w:r>
          </w:p>
        </w:tc>
      </w:tr>
      <w:tr>
        <w:trPr>
          <w:trHeight w:val="2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28480</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w:t>
            </w:r>
          </w:p>
        </w:tc>
      </w:tr>
      <w:tr>
        <w:trPr>
          <w:trHeight w:val="7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w:t>
            </w:r>
          </w:p>
        </w:tc>
      </w:tr>
      <w:tr>
        <w:trPr>
          <w:trHeight w:val="4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w:t>
            </w:r>
          </w:p>
        </w:tc>
      </w:tr>
      <w:tr>
        <w:trPr>
          <w:trHeight w:val="6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13806</w:t>
            </w:r>
          </w:p>
        </w:tc>
      </w:tr>
      <w:tr>
        <w:trPr>
          <w:trHeight w:val="9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13806</w:t>
            </w:r>
          </w:p>
        </w:tc>
      </w:tr>
      <w:tr>
        <w:trPr>
          <w:trHeight w:val="8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9807</w:t>
            </w:r>
          </w:p>
        </w:tc>
      </w:tr>
      <w:tr>
        <w:trPr>
          <w:trHeight w:val="11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9807</w:t>
            </w:r>
          </w:p>
        </w:tc>
      </w:tr>
      <w:tr>
        <w:trPr>
          <w:trHeight w:val="2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7675</w:t>
            </w:r>
          </w:p>
        </w:tc>
      </w:tr>
      <w:tr>
        <w:trPr>
          <w:trHeight w:val="2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7675</w:t>
            </w:r>
          </w:p>
        </w:tc>
      </w:tr>
      <w:tr>
        <w:trPr>
          <w:trHeight w:val="4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7675</w:t>
            </w:r>
          </w:p>
        </w:tc>
      </w:tr>
      <w:tr>
        <w:trPr>
          <w:trHeight w:val="6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6886</w:t>
            </w:r>
          </w:p>
        </w:tc>
      </w:tr>
      <w:tr>
        <w:trPr>
          <w:trHeight w:val="2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r>
      <w:tr>
        <w:trPr>
          <w:trHeight w:val="2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11580</w:t>
            </w:r>
          </w:p>
        </w:tc>
      </w:tr>
      <w:tr>
        <w:trPr>
          <w:trHeight w:val="2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12130</w:t>
            </w:r>
          </w:p>
        </w:tc>
      </w:tr>
      <w:tr>
        <w:trPr>
          <w:trHeight w:val="11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12130</w:t>
            </w:r>
          </w:p>
        </w:tc>
      </w:tr>
      <w:tr>
        <w:trPr>
          <w:trHeight w:val="2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12130</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12130</w:t>
            </w:r>
          </w:p>
        </w:tc>
      </w:tr>
      <w:tr>
        <w:trPr>
          <w:trHeight w:val="8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12130</w:t>
            </w:r>
          </w:p>
        </w:tc>
      </w:tr>
      <w:tr>
        <w:trPr>
          <w:trHeight w:val="2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4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6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4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 бойынша сальдо</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-34112</w:t>
            </w:r>
          </w:p>
        </w:tc>
      </w:tr>
      <w:tr>
        <w:trPr>
          <w:trHeight w:val="6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(бюджет профицитін пайдалану)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34112</w:t>
            </w:r>
          </w:p>
        </w:tc>
      </w:tr>
    </w:tbl>
    <w:bookmarkStart w:name="z10" w:id="2"/>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2010 жылғы 22 желтоқсандағы</w:t>
      </w:r>
      <w:r>
        <w:br/>
      </w:r>
      <w:r>
        <w:rPr>
          <w:rFonts w:ascii="Times New Roman"/>
          <w:b w:val="false"/>
          <w:i w:val="false"/>
          <w:color w:val="000000"/>
          <w:sz w:val="28"/>
        </w:rPr>
        <w:t xml:space="preserve">
N 196-32-4 (IV сайланған, </w:t>
      </w:r>
      <w:r>
        <w:br/>
      </w:r>
      <w:r>
        <w:rPr>
          <w:rFonts w:ascii="Times New Roman"/>
          <w:b w:val="false"/>
          <w:i w:val="false"/>
          <w:color w:val="000000"/>
          <w:sz w:val="28"/>
        </w:rPr>
        <w:t xml:space="preserve">
ХХХII сессиясы) шешіміне  </w:t>
      </w:r>
      <w:r>
        <w:br/>
      </w:r>
      <w:r>
        <w:rPr>
          <w:rFonts w:ascii="Times New Roman"/>
          <w:b w:val="false"/>
          <w:i w:val="false"/>
          <w:color w:val="000000"/>
          <w:sz w:val="28"/>
        </w:rPr>
        <w:t xml:space="preserve">
2 қосымша       </w:t>
      </w:r>
    </w:p>
    <w:bookmarkEnd w:id="2"/>
    <w:p>
      <w:pPr>
        <w:spacing w:after="0"/>
        <w:ind w:left="0"/>
        <w:jc w:val="left"/>
      </w:pPr>
      <w:r>
        <w:rPr>
          <w:rFonts w:ascii="Times New Roman"/>
          <w:b/>
          <w:i w:val="false"/>
          <w:color w:val="000000"/>
        </w:rPr>
        <w:t xml:space="preserve"> 2012 жылға арналған Ертіс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472"/>
        <w:gridCol w:w="655"/>
        <w:gridCol w:w="8333"/>
        <w:gridCol w:w="3116"/>
      </w:tblGrid>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жылға арналған сома (мың теңге)</w:t>
            </w:r>
          </w:p>
        </w:tc>
      </w:tr>
      <w:tr>
        <w:trPr>
          <w:trHeight w:val="3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Түсімдер</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2049434</w:t>
            </w:r>
          </w:p>
        </w:tc>
      </w:tr>
      <w:tr>
        <w:trPr>
          <w:trHeight w:val="3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271515</w:t>
            </w:r>
          </w:p>
        </w:tc>
      </w:tr>
      <w:tr>
        <w:trPr>
          <w:trHeight w:val="3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117806</w:t>
            </w:r>
          </w:p>
        </w:tc>
      </w:tr>
      <w:tr>
        <w:trPr>
          <w:trHeight w:val="3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117806</w:t>
            </w:r>
          </w:p>
        </w:tc>
      </w:tr>
      <w:tr>
        <w:trPr>
          <w:trHeight w:val="3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87186</w:t>
            </w:r>
          </w:p>
        </w:tc>
      </w:tr>
      <w:tr>
        <w:trPr>
          <w:trHeight w:val="3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87186</w:t>
            </w:r>
          </w:p>
        </w:tc>
      </w:tr>
      <w:tr>
        <w:trPr>
          <w:trHeight w:val="3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58149</w:t>
            </w:r>
          </w:p>
        </w:tc>
      </w:tr>
      <w:tr>
        <w:trPr>
          <w:trHeight w:val="3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22200</w:t>
            </w:r>
          </w:p>
        </w:tc>
      </w:tr>
      <w:tr>
        <w:trPr>
          <w:trHeight w:val="3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3896</w:t>
            </w:r>
          </w:p>
        </w:tc>
      </w:tr>
      <w:tr>
        <w:trPr>
          <w:trHeight w:val="3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w:t>
            </w:r>
          </w:p>
        </w:tc>
      </w:tr>
      <w:tr>
        <w:trPr>
          <w:trHeight w:val="3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15815</w:t>
            </w:r>
          </w:p>
        </w:tc>
      </w:tr>
      <w:tr>
        <w:trPr>
          <w:trHeight w:val="6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5741</w:t>
            </w:r>
          </w:p>
        </w:tc>
      </w:tr>
      <w:tr>
        <w:trPr>
          <w:trHeight w:val="3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p>
        </w:tc>
      </w:tr>
      <w:tr>
        <w:trPr>
          <w:trHeight w:val="7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r>
      <w:tr>
        <w:trPr>
          <w:trHeight w:val="7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w:t>
            </w:r>
          </w:p>
        </w:tc>
      </w:tr>
      <w:tr>
        <w:trPr>
          <w:trHeight w:val="12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w:t>
            </w:r>
          </w:p>
        </w:tc>
      </w:tr>
      <w:tr>
        <w:trPr>
          <w:trHeight w:val="3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
            </w:tblGrid>
            <w:tr>
              <w:trPr>
                <w:trHeight w:val="375"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w:t>
            </w:r>
          </w:p>
        </w:tc>
      </w:tr>
      <w:tr>
        <w:trPr>
          <w:trHeight w:val="3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3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r>
      <w:tr>
        <w:trPr>
          <w:trHeight w:val="7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r>
      <w:tr>
        <w:trPr>
          <w:trHeight w:val="3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r>
      <w:tr>
        <w:trPr>
          <w:trHeight w:val="3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r>
      <w:tr>
        <w:trPr>
          <w:trHeight w:val="7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5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3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
            </w:tblGrid>
            <w:tr>
              <w:trPr>
                <w:trHeight w:val="375"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3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1775859</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1775859</w:t>
            </w:r>
          </w:p>
        </w:tc>
      </w:tr>
      <w:tr>
        <w:trPr>
          <w:trHeight w:val="7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1775859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720"/>
        <w:gridCol w:w="656"/>
        <w:gridCol w:w="677"/>
        <w:gridCol w:w="7424"/>
        <w:gridCol w:w="3098"/>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жылға арналған сома (мың теңге)</w:t>
            </w:r>
          </w:p>
        </w:tc>
      </w:tr>
      <w:tr>
        <w:trPr>
          <w:trHeight w:val="375" w:hRule="atLeast"/>
        </w:trPr>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2049434</w:t>
            </w:r>
          </w:p>
        </w:tc>
      </w:tr>
      <w:tr>
        <w:trPr>
          <w:trHeight w:val="6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230572</w:t>
            </w:r>
          </w:p>
        </w:tc>
      </w:tr>
      <w:tr>
        <w:trPr>
          <w:trHeight w:val="8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өкiлеттi, атқарушы және басқа органдар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199972</w:t>
            </w:r>
          </w:p>
        </w:tc>
      </w:tr>
      <w:tr>
        <w:trPr>
          <w:trHeight w:val="75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15983</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15983</w:t>
            </w:r>
          </w:p>
        </w:tc>
      </w:tr>
      <w:tr>
        <w:trPr>
          <w:trHeight w:val="75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52172</w:t>
            </w:r>
          </w:p>
        </w:tc>
      </w:tr>
      <w:tr>
        <w:trPr>
          <w:trHeight w:val="8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52172</w:t>
            </w:r>
          </w:p>
        </w:tc>
      </w:tr>
      <w:tr>
        <w:trPr>
          <w:trHeight w:val="11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131817</w:t>
            </w:r>
          </w:p>
        </w:tc>
      </w:tr>
      <w:tr>
        <w:trPr>
          <w:trHeight w:val="15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131817</w:t>
            </w:r>
          </w:p>
        </w:tc>
      </w:tr>
      <w:tr>
        <w:trPr>
          <w:trHeight w:val="3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14061</w:t>
            </w:r>
          </w:p>
        </w:tc>
      </w:tr>
      <w:tr>
        <w:trPr>
          <w:trHeight w:val="5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14061</w:t>
            </w:r>
          </w:p>
        </w:tc>
      </w:tr>
      <w:tr>
        <w:trPr>
          <w:trHeight w:val="14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12711</w:t>
            </w:r>
          </w:p>
        </w:tc>
      </w:tr>
      <w:tr>
        <w:trPr>
          <w:trHeight w:val="75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139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r>
      <w:tr>
        <w:trPr>
          <w:trHeight w:val="78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16539</w:t>
            </w:r>
          </w:p>
        </w:tc>
      </w:tr>
      <w:tr>
        <w:trPr>
          <w:trHeight w:val="78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16539</w:t>
            </w:r>
          </w:p>
        </w:tc>
      </w:tr>
      <w:tr>
        <w:trPr>
          <w:trHeight w:val="21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16539</w:t>
            </w:r>
          </w:p>
        </w:tc>
      </w:tr>
      <w:tr>
        <w:trPr>
          <w:trHeight w:val="3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10554</w:t>
            </w:r>
          </w:p>
        </w:tc>
      </w:tr>
      <w:tr>
        <w:trPr>
          <w:trHeight w:val="3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7965</w:t>
            </w:r>
          </w:p>
        </w:tc>
      </w:tr>
      <w:tr>
        <w:trPr>
          <w:trHeight w:val="75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7965</w:t>
            </w:r>
          </w:p>
        </w:tc>
      </w:tr>
      <w:tr>
        <w:trPr>
          <w:trHeight w:val="75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7965</w:t>
            </w:r>
          </w:p>
        </w:tc>
      </w:tr>
      <w:tr>
        <w:trPr>
          <w:trHeight w:val="5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w:t>
            </w:r>
          </w:p>
        </w:tc>
      </w:tr>
      <w:tr>
        <w:trPr>
          <w:trHeight w:val="5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w:t>
            </w:r>
          </w:p>
        </w:tc>
      </w:tr>
      <w:tr>
        <w:trPr>
          <w:trHeight w:val="8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18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w:t>
            </w:r>
          </w:p>
        </w:tc>
      </w:tr>
      <w:tr>
        <w:trPr>
          <w:trHeight w:val="3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1403691</w:t>
            </w:r>
          </w:p>
        </w:tc>
      </w:tr>
      <w:tr>
        <w:trPr>
          <w:trHeight w:val="42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80559</w:t>
            </w:r>
          </w:p>
        </w:tc>
      </w:tr>
      <w:tr>
        <w:trPr>
          <w:trHeight w:val="12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80559</w:t>
            </w:r>
          </w:p>
        </w:tc>
      </w:tr>
      <w:tr>
        <w:trPr>
          <w:trHeight w:val="75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80559</w:t>
            </w:r>
          </w:p>
        </w:tc>
      </w:tr>
      <w:tr>
        <w:trPr>
          <w:trHeight w:val="78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1295104</w:t>
            </w:r>
          </w:p>
        </w:tc>
      </w:tr>
      <w:tr>
        <w:trPr>
          <w:trHeight w:val="12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r>
      <w:tr>
        <w:trPr>
          <w:trHeight w:val="11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r>
      <w:tr>
        <w:trPr>
          <w:trHeight w:val="75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1293145</w:t>
            </w:r>
          </w:p>
        </w:tc>
      </w:tr>
      <w:tr>
        <w:trPr>
          <w:trHeight w:val="37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1253751</w:t>
            </w:r>
          </w:p>
        </w:tc>
      </w:tr>
      <w:tr>
        <w:trPr>
          <w:trHeight w:val="37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39394</w:t>
            </w:r>
          </w:p>
        </w:tc>
      </w:tr>
      <w:tr>
        <w:trPr>
          <w:trHeight w:val="78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28028</w:t>
            </w:r>
          </w:p>
        </w:tc>
      </w:tr>
      <w:tr>
        <w:trPr>
          <w:trHeight w:val="75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28028</w:t>
            </w:r>
          </w:p>
        </w:tc>
      </w:tr>
      <w:tr>
        <w:trPr>
          <w:trHeight w:val="84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14209</w:t>
            </w:r>
          </w:p>
        </w:tc>
      </w:tr>
      <w:tr>
        <w:trPr>
          <w:trHeight w:val="15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12756</w:t>
            </w:r>
          </w:p>
        </w:tc>
      </w:tr>
      <w:tr>
        <w:trPr>
          <w:trHeight w:val="75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r>
      <w:tr>
        <w:trPr>
          <w:trHeight w:val="3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78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12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127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78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117770</w:t>
            </w:r>
          </w:p>
        </w:tc>
      </w:tr>
      <w:tr>
        <w:trPr>
          <w:trHeight w:val="3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95813</w:t>
            </w:r>
          </w:p>
        </w:tc>
      </w:tr>
      <w:tr>
        <w:trPr>
          <w:trHeight w:val="11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13549</w:t>
            </w:r>
          </w:p>
        </w:tc>
      </w:tr>
      <w:tr>
        <w:trPr>
          <w:trHeight w:val="75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13549</w:t>
            </w:r>
          </w:p>
        </w:tc>
      </w:tr>
      <w:tr>
        <w:trPr>
          <w:trHeight w:val="9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82264</w:t>
            </w:r>
          </w:p>
        </w:tc>
      </w:tr>
      <w:tr>
        <w:trPr>
          <w:trHeight w:val="37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24169</w:t>
            </w:r>
          </w:p>
        </w:tc>
      </w:tr>
      <w:tr>
        <w:trPr>
          <w:trHeight w:val="190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w:t>
            </w:r>
          </w:p>
        </w:tc>
      </w:tr>
      <w:tr>
        <w:trPr>
          <w:trHeight w:val="37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w:t>
            </w:r>
          </w:p>
        </w:tc>
      </w:tr>
      <w:tr>
        <w:trPr>
          <w:trHeight w:val="49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108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40595</w:t>
            </w:r>
          </w:p>
        </w:tc>
      </w:tr>
      <w:tr>
        <w:trPr>
          <w:trHeight w:val="78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75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6441</w:t>
            </w:r>
          </w:p>
        </w:tc>
      </w:tr>
      <w:tr>
        <w:trPr>
          <w:trHeight w:val="14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w:t>
            </w:r>
          </w:p>
        </w:tc>
      </w:tr>
      <w:tr>
        <w:trPr>
          <w:trHeight w:val="8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21957</w:t>
            </w:r>
          </w:p>
        </w:tc>
      </w:tr>
      <w:tr>
        <w:trPr>
          <w:trHeight w:val="75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21957</w:t>
            </w:r>
          </w:p>
        </w:tc>
      </w:tr>
      <w:tr>
        <w:trPr>
          <w:trHeight w:val="138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21254</w:t>
            </w:r>
          </w:p>
        </w:tc>
      </w:tr>
      <w:tr>
        <w:trPr>
          <w:trHeight w:val="6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r>
      <w:tr>
        <w:trPr>
          <w:trHeight w:val="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47956</w:t>
            </w:r>
          </w:p>
        </w:tc>
      </w:tr>
      <w:tr>
        <w:trPr>
          <w:trHeight w:val="3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7716</w:t>
            </w:r>
          </w:p>
        </w:tc>
      </w:tr>
      <w:tr>
        <w:trPr>
          <w:trHeight w:val="130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7716</w:t>
            </w:r>
          </w:p>
        </w:tc>
      </w:tr>
      <w:tr>
        <w:trPr>
          <w:trHeight w:val="8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санаттарындағы азаматтарды тұрғын үймен қамтамасыз 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6516</w:t>
            </w:r>
          </w:p>
        </w:tc>
      </w:tr>
      <w:tr>
        <w:trPr>
          <w:trHeight w:val="75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13009</w:t>
            </w:r>
          </w:p>
        </w:tc>
      </w:tr>
      <w:tr>
        <w:trPr>
          <w:trHeight w:val="106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w:t>
            </w:r>
          </w:p>
        </w:tc>
      </w:tr>
      <w:tr>
        <w:trPr>
          <w:trHeight w:val="75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w:t>
            </w:r>
          </w:p>
        </w:tc>
      </w:tr>
      <w:tr>
        <w:trPr>
          <w:trHeight w:val="103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4602</w:t>
            </w:r>
          </w:p>
        </w:tc>
      </w:tr>
      <w:tr>
        <w:trPr>
          <w:trHeight w:val="75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r>
      <w:tr>
        <w:trPr>
          <w:trHeight w:val="103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r>
      <w:tr>
        <w:trPr>
          <w:trHeight w:val="3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27231</w:t>
            </w:r>
          </w:p>
        </w:tc>
      </w:tr>
      <w:tr>
        <w:trPr>
          <w:trHeight w:val="11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25334</w:t>
            </w:r>
          </w:p>
        </w:tc>
      </w:tr>
      <w:tr>
        <w:trPr>
          <w:trHeight w:val="75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мекендерің көшелерін жарықтандыру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11503</w:t>
            </w:r>
          </w:p>
        </w:tc>
      </w:tr>
      <w:tr>
        <w:trPr>
          <w:trHeight w:val="75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6428</w:t>
            </w:r>
          </w:p>
        </w:tc>
      </w:tr>
      <w:tr>
        <w:trPr>
          <w:trHeight w:val="75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3760</w:t>
            </w:r>
          </w:p>
        </w:tc>
      </w:tr>
      <w:tr>
        <w:trPr>
          <w:trHeight w:val="75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3643</w:t>
            </w:r>
          </w:p>
        </w:tc>
      </w:tr>
      <w:tr>
        <w:trPr>
          <w:trHeight w:val="6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w:t>
            </w:r>
          </w:p>
        </w:tc>
      </w:tr>
      <w:tr>
        <w:trPr>
          <w:trHeight w:val="75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w:t>
            </w:r>
          </w:p>
        </w:tc>
      </w:tr>
      <w:tr>
        <w:trPr>
          <w:trHeight w:val="5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117561</w:t>
            </w:r>
          </w:p>
        </w:tc>
      </w:tr>
      <w:tr>
        <w:trPr>
          <w:trHeight w:val="3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51206</w:t>
            </w:r>
          </w:p>
        </w:tc>
      </w:tr>
      <w:tr>
        <w:trPr>
          <w:trHeight w:val="12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w:t>
            </w:r>
          </w:p>
        </w:tc>
      </w:tr>
      <w:tr>
        <w:trPr>
          <w:trHeight w:val="75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w:t>
            </w:r>
          </w:p>
        </w:tc>
      </w:tr>
      <w:tr>
        <w:trPr>
          <w:trHeight w:val="9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49931</w:t>
            </w:r>
          </w:p>
        </w:tc>
      </w:tr>
      <w:tr>
        <w:trPr>
          <w:trHeight w:val="37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49931</w:t>
            </w:r>
          </w:p>
        </w:tc>
      </w:tr>
      <w:tr>
        <w:trPr>
          <w:trHeight w:val="3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4953</w:t>
            </w:r>
          </w:p>
        </w:tc>
      </w:tr>
      <w:tr>
        <w:trPr>
          <w:trHeight w:val="11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4953</w:t>
            </w:r>
          </w:p>
        </w:tc>
      </w:tr>
      <w:tr>
        <w:trPr>
          <w:trHeight w:val="9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өткiзу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3914</w:t>
            </w:r>
          </w:p>
        </w:tc>
      </w:tr>
      <w:tr>
        <w:trPr>
          <w:trHeight w:val="15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r>
      <w:tr>
        <w:trPr>
          <w:trHeight w:val="3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44128</w:t>
            </w:r>
          </w:p>
        </w:tc>
      </w:tr>
      <w:tr>
        <w:trPr>
          <w:trHeight w:val="6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12067</w:t>
            </w:r>
          </w:p>
        </w:tc>
      </w:tr>
      <w:tr>
        <w:trPr>
          <w:trHeight w:val="8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11492</w:t>
            </w:r>
          </w:p>
        </w:tc>
      </w:tr>
      <w:tr>
        <w:trPr>
          <w:trHeight w:val="11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 арқылы мемлекеттік ақпараттық саясат жүргізу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r>
      <w:tr>
        <w:trPr>
          <w:trHeight w:val="15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32061</w:t>
            </w:r>
          </w:p>
        </w:tc>
      </w:tr>
      <w:tr>
        <w:trPr>
          <w:trHeight w:val="75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31340</w:t>
            </w:r>
          </w:p>
        </w:tc>
      </w:tr>
      <w:tr>
        <w:trPr>
          <w:trHeight w:val="8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r>
      <w:tr>
        <w:trPr>
          <w:trHeight w:val="6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17274</w:t>
            </w:r>
          </w:p>
        </w:tc>
      </w:tr>
      <w:tr>
        <w:trPr>
          <w:trHeight w:val="75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w:t>
            </w:r>
          </w:p>
        </w:tc>
      </w:tr>
      <w:tr>
        <w:trPr>
          <w:trHeight w:val="139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w:t>
            </w:r>
          </w:p>
        </w:tc>
      </w:tr>
      <w:tr>
        <w:trPr>
          <w:trHeight w:val="75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r>
      <w:tr>
        <w:trPr>
          <w:trHeight w:val="11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6963</w:t>
            </w:r>
          </w:p>
        </w:tc>
      </w:tr>
      <w:tr>
        <w:trPr>
          <w:trHeight w:val="15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6963</w:t>
            </w:r>
          </w:p>
        </w:tc>
      </w:tr>
      <w:tr>
        <w:trPr>
          <w:trHeight w:val="138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52295</w:t>
            </w:r>
          </w:p>
        </w:tc>
      </w:tr>
      <w:tr>
        <w:trPr>
          <w:trHeight w:val="3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w:t>
            </w:r>
          </w:p>
        </w:tc>
      </w:tr>
      <w:tr>
        <w:trPr>
          <w:trHeight w:val="5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w:t>
            </w:r>
          </w:p>
        </w:tc>
      </w:tr>
      <w:tr>
        <w:trPr>
          <w:trHeight w:val="75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w:t>
            </w:r>
          </w:p>
        </w:tc>
      </w:tr>
      <w:tr>
        <w:trPr>
          <w:trHeight w:val="3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38852</w:t>
            </w:r>
          </w:p>
        </w:tc>
      </w:tr>
      <w:tr>
        <w:trPr>
          <w:trHeight w:val="76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38852</w:t>
            </w:r>
          </w:p>
        </w:tc>
      </w:tr>
      <w:tr>
        <w:trPr>
          <w:trHeight w:val="75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38852</w:t>
            </w:r>
          </w:p>
        </w:tc>
      </w:tr>
      <w:tr>
        <w:trPr>
          <w:trHeight w:val="3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w:t>
            </w:r>
          </w:p>
        </w:tc>
      </w:tr>
      <w:tr>
        <w:trPr>
          <w:trHeight w:val="3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w:t>
            </w:r>
          </w:p>
        </w:tc>
      </w:tr>
      <w:tr>
        <w:trPr>
          <w:trHeight w:val="108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w:t>
            </w:r>
          </w:p>
        </w:tc>
      </w:tr>
      <w:tr>
        <w:trPr>
          <w:trHeight w:val="78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9845</w:t>
            </w:r>
          </w:p>
        </w:tc>
      </w:tr>
      <w:tr>
        <w:trPr>
          <w:trHeight w:val="6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9845</w:t>
            </w:r>
          </w:p>
        </w:tc>
      </w:tr>
      <w:tr>
        <w:trPr>
          <w:trHeight w:val="70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9845</w:t>
            </w:r>
          </w:p>
        </w:tc>
      </w:tr>
      <w:tr>
        <w:trPr>
          <w:trHeight w:val="24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9845</w:t>
            </w:r>
          </w:p>
        </w:tc>
      </w:tr>
      <w:tr>
        <w:trPr>
          <w:trHeight w:val="3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28990</w:t>
            </w:r>
          </w:p>
        </w:tc>
      </w:tr>
      <w:tr>
        <w:trPr>
          <w:trHeight w:val="3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25298</w:t>
            </w:r>
          </w:p>
        </w:tc>
      </w:tr>
      <w:tr>
        <w:trPr>
          <w:trHeight w:val="11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11647</w:t>
            </w:r>
          </w:p>
        </w:tc>
      </w:tr>
      <w:tr>
        <w:trPr>
          <w:trHeight w:val="139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11647</w:t>
            </w:r>
          </w:p>
        </w:tc>
      </w:tr>
      <w:tr>
        <w:trPr>
          <w:trHeight w:val="139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13651</w:t>
            </w:r>
          </w:p>
        </w:tc>
      </w:tr>
      <w:tr>
        <w:trPr>
          <w:trHeight w:val="75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13651</w:t>
            </w:r>
          </w:p>
        </w:tc>
      </w:tr>
      <w:tr>
        <w:trPr>
          <w:trHeight w:val="5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3692</w:t>
            </w:r>
          </w:p>
        </w:tc>
      </w:tr>
      <w:tr>
        <w:trPr>
          <w:trHeight w:val="9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3692</w:t>
            </w:r>
          </w:p>
        </w:tc>
      </w:tr>
      <w:tr>
        <w:trPr>
          <w:trHeight w:val="5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3692</w:t>
            </w:r>
          </w:p>
        </w:tc>
      </w:tr>
      <w:tr>
        <w:trPr>
          <w:trHeight w:val="3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29836</w:t>
            </w:r>
          </w:p>
        </w:tc>
      </w:tr>
      <w:tr>
        <w:trPr>
          <w:trHeight w:val="78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8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7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29526</w:t>
            </w:r>
          </w:p>
        </w:tc>
      </w:tr>
      <w:tr>
        <w:trPr>
          <w:trHeight w:val="49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5471</w:t>
            </w:r>
          </w:p>
        </w:tc>
      </w:tr>
      <w:tr>
        <w:trPr>
          <w:trHeight w:val="8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5471</w:t>
            </w:r>
          </w:p>
        </w:tc>
      </w:tr>
      <w:tr>
        <w:trPr>
          <w:trHeight w:val="79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14253</w:t>
            </w:r>
          </w:p>
        </w:tc>
      </w:tr>
      <w:tr>
        <w:trPr>
          <w:trHeight w:val="100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14253</w:t>
            </w:r>
          </w:p>
        </w:tc>
      </w:tr>
      <w:tr>
        <w:trPr>
          <w:trHeight w:val="130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9802</w:t>
            </w:r>
          </w:p>
        </w:tc>
      </w:tr>
      <w:tr>
        <w:trPr>
          <w:trHeight w:val="187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9802</w:t>
            </w:r>
          </w:p>
        </w:tc>
      </w:tr>
      <w:tr>
        <w:trPr>
          <w:trHeight w:val="3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7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7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75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75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49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 бойынша сальдо</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6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(бюджет профицитін пайдалану)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bl>
    <w:bookmarkStart w:name="z11" w:id="3"/>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2010 жылғы 22 желтоқсандағы</w:t>
      </w:r>
      <w:r>
        <w:br/>
      </w:r>
      <w:r>
        <w:rPr>
          <w:rFonts w:ascii="Times New Roman"/>
          <w:b w:val="false"/>
          <w:i w:val="false"/>
          <w:color w:val="000000"/>
          <w:sz w:val="28"/>
        </w:rPr>
        <w:t xml:space="preserve">
N 196-32-4 (IV сайланған, </w:t>
      </w:r>
      <w:r>
        <w:br/>
      </w:r>
      <w:r>
        <w:rPr>
          <w:rFonts w:ascii="Times New Roman"/>
          <w:b w:val="false"/>
          <w:i w:val="false"/>
          <w:color w:val="000000"/>
          <w:sz w:val="28"/>
        </w:rPr>
        <w:t xml:space="preserve">
ХХХII сессиясы) шешіміне  </w:t>
      </w:r>
      <w:r>
        <w:br/>
      </w:r>
      <w:r>
        <w:rPr>
          <w:rFonts w:ascii="Times New Roman"/>
          <w:b w:val="false"/>
          <w:i w:val="false"/>
          <w:color w:val="000000"/>
          <w:sz w:val="28"/>
        </w:rPr>
        <w:t xml:space="preserve">
3 қосымша        </w:t>
      </w:r>
    </w:p>
    <w:bookmarkEnd w:id="3"/>
    <w:p>
      <w:pPr>
        <w:spacing w:after="0"/>
        <w:ind w:left="0"/>
        <w:jc w:val="left"/>
      </w:pPr>
      <w:r>
        <w:rPr>
          <w:rFonts w:ascii="Times New Roman"/>
          <w:b/>
          <w:i w:val="false"/>
          <w:color w:val="000000"/>
        </w:rPr>
        <w:t xml:space="preserve"> 2013 жылға арналған Ертіс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524"/>
        <w:gridCol w:w="610"/>
        <w:gridCol w:w="8087"/>
        <w:gridCol w:w="3197"/>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жылға арналған сома (мың теңге)</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3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Түсімдер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2081709</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277977</w:t>
            </w:r>
          </w:p>
        </w:tc>
      </w:tr>
      <w:tr>
        <w:trPr>
          <w:trHeight w:val="3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119422</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119422</w:t>
            </w:r>
          </w:p>
        </w:tc>
      </w:tr>
      <w:tr>
        <w:trPr>
          <w:trHeight w:val="3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87372</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87372</w:t>
            </w:r>
          </w:p>
        </w:tc>
      </w:tr>
      <w:tr>
        <w:trPr>
          <w:trHeight w:val="3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62220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23754</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4169</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17375</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16922</w:t>
            </w:r>
          </w:p>
        </w:tc>
      </w:tr>
      <w:tr>
        <w:trPr>
          <w:trHeight w:val="6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6145</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46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w:t>
            </w:r>
          </w:p>
        </w:tc>
      </w:tr>
      <w:tr>
        <w:trPr>
          <w:trHeight w:val="75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r>
      <w:tr>
        <w:trPr>
          <w:trHeight w:val="108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w:t>
            </w:r>
          </w:p>
        </w:tc>
      </w:tr>
      <w:tr>
        <w:trPr>
          <w:trHeight w:val="45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w:t>
            </w:r>
          </w:p>
        </w:tc>
      </w:tr>
      <w:tr>
        <w:trPr>
          <w:trHeight w:val="3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r>
      <w:tr>
        <w:trPr>
          <w:trHeight w:val="5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r>
      <w:tr>
        <w:trPr>
          <w:trHeight w:val="3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r>
      <w:tr>
        <w:trPr>
          <w:trHeight w:val="75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r>
      <w:tr>
        <w:trPr>
          <w:trHeight w:val="52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1801528</w:t>
            </w:r>
          </w:p>
        </w:tc>
      </w:tr>
      <w:tr>
        <w:trPr>
          <w:trHeight w:val="54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1801528</w:t>
            </w:r>
          </w:p>
        </w:tc>
      </w:tr>
      <w:tr>
        <w:trPr>
          <w:trHeight w:val="75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1801528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548"/>
        <w:gridCol w:w="634"/>
        <w:gridCol w:w="613"/>
        <w:gridCol w:w="7332"/>
        <w:gridCol w:w="3182"/>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жылға арналған сома (мың теңге)</w:t>
            </w:r>
          </w:p>
        </w:tc>
      </w:tr>
      <w:tr>
        <w:trPr>
          <w:trHeight w:val="375" w:hRule="atLeast"/>
        </w:trPr>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2081709</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244984</w:t>
            </w:r>
          </w:p>
        </w:tc>
      </w:tr>
      <w:tr>
        <w:trPr>
          <w:trHeight w:val="82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өкiлеттi, атқарушы және басқа органдар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212284</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17026</w:t>
            </w:r>
          </w:p>
        </w:tc>
      </w:tr>
      <w:tr>
        <w:trPr>
          <w:trHeight w:val="82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17026</w:t>
            </w:r>
          </w:p>
        </w:tc>
      </w:tr>
      <w:tr>
        <w:trPr>
          <w:trHeight w:val="5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55373</w:t>
            </w:r>
          </w:p>
        </w:tc>
      </w:tr>
      <w:tr>
        <w:trPr>
          <w:trHeight w:val="7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55373</w:t>
            </w:r>
          </w:p>
        </w:tc>
      </w:tr>
      <w:tr>
        <w:trPr>
          <w:trHeight w:val="10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139885</w:t>
            </w:r>
          </w:p>
        </w:tc>
      </w:tr>
      <w:tr>
        <w:trPr>
          <w:trHeight w:val="14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139885</w:t>
            </w:r>
          </w:p>
        </w:tc>
      </w:tr>
      <w:tr>
        <w:trPr>
          <w:trHeight w:val="3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15008</w:t>
            </w:r>
          </w:p>
        </w:tc>
      </w:tr>
      <w:tr>
        <w:trPr>
          <w:trHeight w:val="75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15008</w:t>
            </w:r>
          </w:p>
        </w:tc>
      </w:tr>
      <w:tr>
        <w:trPr>
          <w:trHeight w:val="13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13565</w:t>
            </w:r>
          </w:p>
        </w:tc>
      </w:tr>
      <w:tr>
        <w:trPr>
          <w:trHeight w:val="75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14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w:t>
            </w:r>
          </w:p>
        </w:tc>
      </w:tr>
      <w:tr>
        <w:trPr>
          <w:trHeight w:val="7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17692</w:t>
            </w:r>
          </w:p>
        </w:tc>
      </w:tr>
      <w:tr>
        <w:trPr>
          <w:trHeight w:val="8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17692</w:t>
            </w:r>
          </w:p>
        </w:tc>
      </w:tr>
      <w:tr>
        <w:trPr>
          <w:trHeight w:val="192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17692</w:t>
            </w:r>
          </w:p>
        </w:tc>
      </w:tr>
      <w:tr>
        <w:trPr>
          <w:trHeight w:val="3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11292</w:t>
            </w:r>
          </w:p>
        </w:tc>
      </w:tr>
      <w:tr>
        <w:trPr>
          <w:trHeight w:val="3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w:t>
            </w:r>
          </w:p>
        </w:tc>
      </w:tr>
      <w:tr>
        <w:trPr>
          <w:trHeight w:val="6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w:t>
            </w:r>
          </w:p>
        </w:tc>
      </w:tr>
      <w:tr>
        <w:trPr>
          <w:trHeight w:val="75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w:t>
            </w:r>
          </w:p>
        </w:tc>
      </w:tr>
      <w:tr>
        <w:trPr>
          <w:trHeight w:val="7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r>
      <w:tr>
        <w:trPr>
          <w:trHeight w:val="75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r>
      <w:tr>
        <w:trPr>
          <w:trHeight w:val="82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w:t>
            </w:r>
          </w:p>
        </w:tc>
      </w:tr>
      <w:tr>
        <w:trPr>
          <w:trHeight w:val="165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w:t>
            </w:r>
          </w:p>
        </w:tc>
      </w:tr>
      <w:tr>
        <w:trPr>
          <w:trHeight w:val="3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1395384</w:t>
            </w:r>
          </w:p>
        </w:tc>
      </w:tr>
      <w:tr>
        <w:trPr>
          <w:trHeight w:val="3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86909</w:t>
            </w:r>
          </w:p>
        </w:tc>
      </w:tr>
      <w:tr>
        <w:trPr>
          <w:trHeight w:val="11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86909</w:t>
            </w:r>
          </w:p>
        </w:tc>
      </w:tr>
      <w:tr>
        <w:trPr>
          <w:trHeight w:val="75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86909</w:t>
            </w:r>
          </w:p>
        </w:tc>
      </w:tr>
      <w:tr>
        <w:trPr>
          <w:trHeight w:val="5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1279197</w:t>
            </w:r>
          </w:p>
        </w:tc>
      </w:tr>
      <w:tr>
        <w:trPr>
          <w:trHeight w:val="10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w:t>
            </w:r>
          </w:p>
        </w:tc>
      </w:tr>
      <w:tr>
        <w:trPr>
          <w:trHeight w:val="11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w:t>
            </w:r>
          </w:p>
        </w:tc>
      </w:tr>
      <w:tr>
        <w:trPr>
          <w:trHeight w:val="75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1277069</w:t>
            </w:r>
          </w:p>
        </w:tc>
      </w:tr>
      <w:tr>
        <w:trPr>
          <w:trHeight w:val="5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1234363</w:t>
            </w:r>
          </w:p>
        </w:tc>
      </w:tr>
      <w:tr>
        <w:trPr>
          <w:trHeight w:val="3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42706</w:t>
            </w:r>
          </w:p>
        </w:tc>
      </w:tr>
      <w:tr>
        <w:trPr>
          <w:trHeight w:val="7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29278</w:t>
            </w:r>
          </w:p>
        </w:tc>
      </w:tr>
      <w:tr>
        <w:trPr>
          <w:trHeight w:val="75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29278</w:t>
            </w:r>
          </w:p>
        </w:tc>
      </w:tr>
      <w:tr>
        <w:trPr>
          <w:trHeight w:val="8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14491</w:t>
            </w:r>
          </w:p>
        </w:tc>
      </w:tr>
      <w:tr>
        <w:trPr>
          <w:trHeight w:val="15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13649</w:t>
            </w:r>
          </w:p>
        </w:tc>
      </w:tr>
      <w:tr>
        <w:trPr>
          <w:trHeight w:val="7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w:t>
            </w:r>
          </w:p>
        </w:tc>
      </w:tr>
      <w:tr>
        <w:trPr>
          <w:trHeight w:val="3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r>
      <w:tr>
        <w:trPr>
          <w:trHeight w:val="7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r>
      <w:tr>
        <w:trPr>
          <w:trHeight w:val="11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r>
      <w:tr>
        <w:trPr>
          <w:trHeight w:val="130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r>
      <w:tr>
        <w:trPr>
          <w:trHeight w:val="7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125451</w:t>
            </w:r>
          </w:p>
        </w:tc>
      </w:tr>
      <w:tr>
        <w:trPr>
          <w:trHeight w:val="3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102039</w:t>
            </w:r>
          </w:p>
        </w:tc>
      </w:tr>
      <w:tr>
        <w:trPr>
          <w:trHeight w:val="11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14430</w:t>
            </w:r>
          </w:p>
        </w:tc>
      </w:tr>
      <w:tr>
        <w:trPr>
          <w:trHeight w:val="75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14430</w:t>
            </w:r>
          </w:p>
        </w:tc>
      </w:tr>
      <w:tr>
        <w:trPr>
          <w:trHeight w:val="11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87609</w:t>
            </w:r>
          </w:p>
        </w:tc>
      </w:tr>
      <w:tr>
        <w:trPr>
          <w:trHeight w:val="3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25738</w:t>
            </w:r>
          </w:p>
        </w:tc>
      </w:tr>
      <w:tr>
        <w:trPr>
          <w:trHeight w:val="21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w:t>
            </w:r>
          </w:p>
        </w:tc>
      </w:tr>
      <w:tr>
        <w:trPr>
          <w:trHeight w:val="3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5091</w:t>
            </w:r>
          </w:p>
        </w:tc>
      </w:tr>
      <w:tr>
        <w:trPr>
          <w:trHeight w:val="43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112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43233</w:t>
            </w:r>
          </w:p>
        </w:tc>
      </w:tr>
      <w:tr>
        <w:trPr>
          <w:trHeight w:val="8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r>
      <w:tr>
        <w:trPr>
          <w:trHeight w:val="75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6860</w:t>
            </w:r>
          </w:p>
        </w:tc>
      </w:tr>
      <w:tr>
        <w:trPr>
          <w:trHeight w:val="160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w:t>
            </w:r>
          </w:p>
        </w:tc>
      </w:tr>
      <w:tr>
        <w:trPr>
          <w:trHeight w:val="82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23412</w:t>
            </w:r>
          </w:p>
        </w:tc>
      </w:tr>
      <w:tr>
        <w:trPr>
          <w:trHeight w:val="9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23412</w:t>
            </w:r>
          </w:p>
        </w:tc>
      </w:tr>
      <w:tr>
        <w:trPr>
          <w:trHeight w:val="13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22664</w:t>
            </w:r>
          </w:p>
        </w:tc>
      </w:tr>
      <w:tr>
        <w:trPr>
          <w:trHeight w:val="8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51002</w:t>
            </w:r>
          </w:p>
        </w:tc>
      </w:tr>
      <w:tr>
        <w:trPr>
          <w:trHeight w:val="3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8140</w:t>
            </w:r>
          </w:p>
        </w:tc>
      </w:tr>
      <w:tr>
        <w:trPr>
          <w:trHeight w:val="82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8140</w:t>
            </w:r>
          </w:p>
        </w:tc>
      </w:tr>
      <w:tr>
        <w:trPr>
          <w:trHeight w:val="9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санаттарындағы азаматтарды тұрғын үймен қамтамасыз ету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w:t>
            </w:r>
          </w:p>
        </w:tc>
      </w:tr>
      <w:tr>
        <w:trPr>
          <w:trHeight w:val="75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13853</w:t>
            </w:r>
          </w:p>
        </w:tc>
      </w:tr>
      <w:tr>
        <w:trPr>
          <w:trHeight w:val="12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8953</w:t>
            </w:r>
          </w:p>
        </w:tc>
      </w:tr>
      <w:tr>
        <w:trPr>
          <w:trHeight w:val="75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8953</w:t>
            </w:r>
          </w:p>
        </w:tc>
      </w:tr>
      <w:tr>
        <w:trPr>
          <w:trHeight w:val="11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75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11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3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29009</w:t>
            </w:r>
          </w:p>
        </w:tc>
      </w:tr>
      <w:tr>
        <w:trPr>
          <w:trHeight w:val="105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26980</w:t>
            </w:r>
          </w:p>
        </w:tc>
      </w:tr>
      <w:tr>
        <w:trPr>
          <w:trHeight w:val="75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мекендерің көшелерін жарықтандыру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w:t>
            </w:r>
          </w:p>
        </w:tc>
      </w:tr>
      <w:tr>
        <w:trPr>
          <w:trHeight w:val="75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6845</w:t>
            </w:r>
          </w:p>
        </w:tc>
      </w:tr>
      <w:tr>
        <w:trPr>
          <w:trHeight w:val="75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w:t>
            </w:r>
          </w:p>
        </w:tc>
      </w:tr>
      <w:tr>
        <w:trPr>
          <w:trHeight w:val="75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w:t>
            </w:r>
          </w:p>
        </w:tc>
      </w:tr>
      <w:tr>
        <w:trPr>
          <w:trHeight w:val="12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w:t>
            </w:r>
          </w:p>
        </w:tc>
      </w:tr>
      <w:tr>
        <w:trPr>
          <w:trHeight w:val="75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w:t>
            </w:r>
          </w:p>
        </w:tc>
      </w:tr>
      <w:tr>
        <w:trPr>
          <w:trHeight w:val="7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125336</w:t>
            </w:r>
          </w:p>
        </w:tc>
      </w:tr>
      <w:tr>
        <w:trPr>
          <w:trHeight w:val="3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54535</w:t>
            </w:r>
          </w:p>
        </w:tc>
      </w:tr>
      <w:tr>
        <w:trPr>
          <w:trHeight w:val="11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75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10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53175</w:t>
            </w:r>
          </w:p>
        </w:tc>
      </w:tr>
      <w:tr>
        <w:trPr>
          <w:trHeight w:val="3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53175</w:t>
            </w:r>
          </w:p>
        </w:tc>
      </w:tr>
      <w:tr>
        <w:trPr>
          <w:trHeight w:val="3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w:t>
            </w:r>
          </w:p>
        </w:tc>
      </w:tr>
      <w:tr>
        <w:trPr>
          <w:trHeight w:val="10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w:t>
            </w:r>
          </w:p>
        </w:tc>
      </w:tr>
      <w:tr>
        <w:trPr>
          <w:trHeight w:val="70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өткiзу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w:t>
            </w:r>
          </w:p>
        </w:tc>
      </w:tr>
      <w:tr>
        <w:trPr>
          <w:trHeight w:val="14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r>
      <w:tr>
        <w:trPr>
          <w:trHeight w:val="3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47092</w:t>
            </w:r>
          </w:p>
        </w:tc>
      </w:tr>
      <w:tr>
        <w:trPr>
          <w:trHeight w:val="75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12853</w:t>
            </w:r>
          </w:p>
        </w:tc>
      </w:tr>
      <w:tr>
        <w:trPr>
          <w:trHeight w:val="8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12240</w:t>
            </w:r>
          </w:p>
        </w:tc>
      </w:tr>
      <w:tr>
        <w:trPr>
          <w:trHeight w:val="7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 арқылы мемлекеттік ақпараттық саясат жүргізу жөніндегі қызметтер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r>
      <w:tr>
        <w:trPr>
          <w:trHeight w:val="9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34239</w:t>
            </w:r>
          </w:p>
        </w:tc>
      </w:tr>
      <w:tr>
        <w:trPr>
          <w:trHeight w:val="5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33471</w:t>
            </w:r>
          </w:p>
        </w:tc>
      </w:tr>
      <w:tr>
        <w:trPr>
          <w:trHeight w:val="72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8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18434</w:t>
            </w:r>
          </w:p>
        </w:tc>
      </w:tr>
      <w:tr>
        <w:trPr>
          <w:trHeight w:val="75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10984</w:t>
            </w:r>
          </w:p>
        </w:tc>
      </w:tr>
      <w:tr>
        <w:trPr>
          <w:trHeight w:val="16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8534</w:t>
            </w:r>
          </w:p>
        </w:tc>
      </w:tr>
      <w:tr>
        <w:trPr>
          <w:trHeight w:val="75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103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r>
      <w:tr>
        <w:trPr>
          <w:trHeight w:val="133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r>
      <w:tr>
        <w:trPr>
          <w:trHeight w:val="15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53928</w:t>
            </w:r>
          </w:p>
        </w:tc>
      </w:tr>
      <w:tr>
        <w:trPr>
          <w:trHeight w:val="3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6315</w:t>
            </w:r>
          </w:p>
        </w:tc>
      </w:tr>
      <w:tr>
        <w:trPr>
          <w:trHeight w:val="75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6315</w:t>
            </w:r>
          </w:p>
        </w:tc>
      </w:tr>
      <w:tr>
        <w:trPr>
          <w:trHeight w:val="8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6315</w:t>
            </w:r>
          </w:p>
        </w:tc>
      </w:tr>
      <w:tr>
        <w:trPr>
          <w:trHeight w:val="3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39464</w:t>
            </w:r>
          </w:p>
        </w:tc>
      </w:tr>
      <w:tr>
        <w:trPr>
          <w:trHeight w:val="6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39464</w:t>
            </w:r>
          </w:p>
        </w:tc>
      </w:tr>
      <w:tr>
        <w:trPr>
          <w:trHeight w:val="75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39464</w:t>
            </w:r>
          </w:p>
        </w:tc>
      </w:tr>
      <w:tr>
        <w:trPr>
          <w:trHeight w:val="3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8149</w:t>
            </w:r>
          </w:p>
        </w:tc>
      </w:tr>
      <w:tr>
        <w:trPr>
          <w:trHeight w:val="6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8149</w:t>
            </w:r>
          </w:p>
        </w:tc>
      </w:tr>
      <w:tr>
        <w:trPr>
          <w:trHeight w:val="102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8149</w:t>
            </w:r>
          </w:p>
        </w:tc>
      </w:tr>
      <w:tr>
        <w:trPr>
          <w:trHeight w:val="5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10534</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10534</w:t>
            </w:r>
          </w:p>
        </w:tc>
      </w:tr>
      <w:tr>
        <w:trPr>
          <w:trHeight w:val="9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10534</w:t>
            </w:r>
          </w:p>
        </w:tc>
      </w:tr>
      <w:tr>
        <w:trPr>
          <w:trHeight w:val="24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10534</w:t>
            </w:r>
          </w:p>
        </w:tc>
      </w:tr>
      <w:tr>
        <w:trPr>
          <w:trHeight w:val="3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30875</w:t>
            </w:r>
          </w:p>
        </w:tc>
      </w:tr>
      <w:tr>
        <w:trPr>
          <w:trHeight w:val="3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26943</w:t>
            </w:r>
          </w:p>
        </w:tc>
      </w:tr>
      <w:tr>
        <w:trPr>
          <w:trHeight w:val="11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12405</w:t>
            </w:r>
          </w:p>
        </w:tc>
      </w:tr>
      <w:tr>
        <w:trPr>
          <w:trHeight w:val="12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12405</w:t>
            </w:r>
          </w:p>
        </w:tc>
      </w:tr>
      <w:tr>
        <w:trPr>
          <w:trHeight w:val="135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14538</w:t>
            </w:r>
          </w:p>
        </w:tc>
      </w:tr>
      <w:tr>
        <w:trPr>
          <w:trHeight w:val="75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14538</w:t>
            </w:r>
          </w:p>
        </w:tc>
      </w:tr>
      <w:tr>
        <w:trPr>
          <w:trHeight w:val="7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w:t>
            </w:r>
          </w:p>
        </w:tc>
      </w:tr>
      <w:tr>
        <w:trPr>
          <w:trHeight w:val="8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w:t>
            </w:r>
          </w:p>
        </w:tc>
      </w:tr>
      <w:tr>
        <w:trPr>
          <w:trHeight w:val="3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32536</w:t>
            </w:r>
          </w:p>
        </w:tc>
      </w:tr>
      <w:tr>
        <w:trPr>
          <w:trHeight w:val="3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5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3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3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32204</w:t>
            </w:r>
          </w:p>
        </w:tc>
      </w:tr>
      <w:tr>
        <w:trPr>
          <w:trHeight w:val="75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w:t>
            </w:r>
          </w:p>
        </w:tc>
      </w:tr>
      <w:tr>
        <w:trPr>
          <w:trHeight w:val="9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w:t>
            </w:r>
          </w:p>
        </w:tc>
      </w:tr>
      <w:tr>
        <w:trPr>
          <w:trHeight w:val="75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15250</w:t>
            </w:r>
          </w:p>
        </w:tc>
      </w:tr>
      <w:tr>
        <w:trPr>
          <w:trHeight w:val="9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15250</w:t>
            </w:r>
          </w:p>
        </w:tc>
      </w:tr>
      <w:tr>
        <w:trPr>
          <w:trHeight w:val="112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11351</w:t>
            </w:r>
          </w:p>
        </w:tc>
      </w:tr>
      <w:tr>
        <w:trPr>
          <w:trHeight w:val="18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11351</w:t>
            </w:r>
          </w:p>
        </w:tc>
      </w:tr>
      <w:tr>
        <w:trPr>
          <w:trHeight w:val="3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75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75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52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 бойынша сальдо</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(бюджет профицитін пайдалану)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bl>
    <w:bookmarkStart w:name="z12" w:id="4"/>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2010 жылғы 22 желтоқсандағы</w:t>
      </w:r>
      <w:r>
        <w:br/>
      </w:r>
      <w:r>
        <w:rPr>
          <w:rFonts w:ascii="Times New Roman"/>
          <w:b w:val="false"/>
          <w:i w:val="false"/>
          <w:color w:val="000000"/>
          <w:sz w:val="28"/>
        </w:rPr>
        <w:t xml:space="preserve">
N 196-32-4 (IV сайланған, </w:t>
      </w:r>
      <w:r>
        <w:br/>
      </w:r>
      <w:r>
        <w:rPr>
          <w:rFonts w:ascii="Times New Roman"/>
          <w:b w:val="false"/>
          <w:i w:val="false"/>
          <w:color w:val="000000"/>
          <w:sz w:val="28"/>
        </w:rPr>
        <w:t xml:space="preserve">
XXXII сессиясы) шешіміне  </w:t>
      </w:r>
      <w:r>
        <w:br/>
      </w:r>
      <w:r>
        <w:rPr>
          <w:rFonts w:ascii="Times New Roman"/>
          <w:b w:val="false"/>
          <w:i w:val="false"/>
          <w:color w:val="000000"/>
          <w:sz w:val="28"/>
        </w:rPr>
        <w:t xml:space="preserve">
4 қосымша        </w:t>
      </w:r>
    </w:p>
    <w:bookmarkEnd w:id="4"/>
    <w:p>
      <w:pPr>
        <w:spacing w:after="0"/>
        <w:ind w:left="0"/>
        <w:jc w:val="left"/>
      </w:pPr>
      <w:r>
        <w:rPr>
          <w:rFonts w:ascii="Times New Roman"/>
          <w:b/>
          <w:i w:val="false"/>
          <w:color w:val="000000"/>
        </w:rPr>
        <w:t xml:space="preserve"> 2011 жылға жергілікті бюджетті орындалу процесінде</w:t>
      </w:r>
      <w:r>
        <w:br/>
      </w:r>
      <w:r>
        <w:rPr>
          <w:rFonts w:ascii="Times New Roman"/>
          <w:b/>
          <w:i w:val="false"/>
          <w:color w:val="000000"/>
        </w:rPr>
        <w:t>
секвесторға жатпайтын, жергілікті бюджеттік</w:t>
      </w:r>
      <w:r>
        <w:br/>
      </w:r>
      <w:r>
        <w:rPr>
          <w:rFonts w:ascii="Times New Roman"/>
          <w:b/>
          <w:i w:val="false"/>
          <w:color w:val="000000"/>
        </w:rPr>
        <w:t>
бағдарламалардың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562"/>
        <w:gridCol w:w="583"/>
        <w:gridCol w:w="604"/>
        <w:gridCol w:w="1056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75" w:hRule="atLeast"/>
        </w:trPr>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тобы</w:t>
            </w:r>
          </w:p>
        </w:tc>
      </w:tr>
      <w:tr>
        <w:trPr>
          <w:trHeight w:val="375" w:hRule="atLeast"/>
        </w:trPr>
        <w:tc>
          <w:tcPr>
            <w:tcW w:w="0" w:type="auto"/>
            <w:vMerge/>
            <w:tcBorders>
              <w:top w:val="nil"/>
              <w:left w:val="single" w:color="cfcfcf" w:sz="5"/>
              <w:bottom w:val="single" w:color="cfcfcf" w:sz="5"/>
              <w:right w:val="single" w:color="cfcfcf" w:sz="5"/>
            </w:tcBorders>
          </w:tcPr>
          <w:p/>
        </w:tc>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r>
      <w:tr>
        <w:trPr>
          <w:trHeight w:val="39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9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75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9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5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9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bl>
    <w:bookmarkStart w:name="z13" w:id="5"/>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2010 жылғы 22 желтоқсандағы</w:t>
      </w:r>
      <w:r>
        <w:br/>
      </w:r>
      <w:r>
        <w:rPr>
          <w:rFonts w:ascii="Times New Roman"/>
          <w:b w:val="false"/>
          <w:i w:val="false"/>
          <w:color w:val="000000"/>
          <w:sz w:val="28"/>
        </w:rPr>
        <w:t xml:space="preserve">
N 196-32-4 (IV сайланған, </w:t>
      </w:r>
      <w:r>
        <w:br/>
      </w:r>
      <w:r>
        <w:rPr>
          <w:rFonts w:ascii="Times New Roman"/>
          <w:b w:val="false"/>
          <w:i w:val="false"/>
          <w:color w:val="000000"/>
          <w:sz w:val="28"/>
        </w:rPr>
        <w:t xml:space="preserve">
ХХХII сессиясы) шешіміне  </w:t>
      </w:r>
      <w:r>
        <w:br/>
      </w:r>
      <w:r>
        <w:rPr>
          <w:rFonts w:ascii="Times New Roman"/>
          <w:b w:val="false"/>
          <w:i w:val="false"/>
          <w:color w:val="000000"/>
          <w:sz w:val="28"/>
        </w:rPr>
        <w:t xml:space="preserve">
5 қосымша        </w:t>
      </w:r>
    </w:p>
    <w:bookmarkEnd w:id="5"/>
    <w:p>
      <w:pPr>
        <w:spacing w:after="0"/>
        <w:ind w:left="0"/>
        <w:jc w:val="left"/>
      </w:pPr>
      <w:r>
        <w:rPr>
          <w:rFonts w:ascii="Times New Roman"/>
          <w:b/>
          <w:i w:val="false"/>
          <w:color w:val="000000"/>
        </w:rPr>
        <w:t xml:space="preserve"> 2011 жылда аудандық бюджеттен қаржыландырылатын ауыл</w:t>
      </w:r>
      <w:r>
        <w:br/>
      </w:r>
      <w:r>
        <w:rPr>
          <w:rFonts w:ascii="Times New Roman"/>
          <w:b/>
          <w:i w:val="false"/>
          <w:color w:val="000000"/>
        </w:rPr>
        <w:t>
мен ауылдық округтердің бюджеттік бағдарламаларының</w:t>
      </w:r>
      <w:r>
        <w:br/>
      </w:r>
      <w:r>
        <w:rPr>
          <w:rFonts w:ascii="Times New Roman"/>
          <w:b/>
          <w:i w:val="false"/>
          <w:color w:val="000000"/>
        </w:rPr>
        <w:t>
(бағдарламашалар)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3770"/>
        <w:gridCol w:w="2753"/>
        <w:gridCol w:w="5804"/>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бағдарламалардың әкiмшiсi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бағдарлама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Код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1725"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Голубовка ауыл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1 123 001 000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4 123 004 000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 қолдау</w:t>
            </w:r>
          </w:p>
        </w:tc>
      </w:tr>
      <w:tr>
        <w:trPr>
          <w:trHeight w:val="14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5 123 002 000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6 123 003  015</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7 123 008 000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7 123 009 000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7 123 010 000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7 123 011 000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8 123 006 000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12 123 013 015</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162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Ағашорын ауылдық округі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1 123 001 000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4 123 005 000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13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5 123 002 000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7 123 008 000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7 123 009 000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7 123 010 000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7 123 011 000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7 123 014 000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8 123 006 000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18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12 123 013 015</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1695"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Амангелды ауыл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1 123 001 000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4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5 123 002 000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7 123 008 000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7 123 009 000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7 123 010 000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7 123 011 000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7 123 014 000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8 123 006 000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12 123 013 015</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1395"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ауылдық округі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1 123 001 000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5 123 002 000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6 123 003  015</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7 123 008 000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7 123 009 000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7 123 010 000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7 123 011 000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8 123 006 000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19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12 123 013 015</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1695"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 ауылдық округі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1 123 001 000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4 123 005 000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14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5 123 002 000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6 123 003  015</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7 123 008 000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7 123 009 000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7 123 010 000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7 123 011 000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7 123 014 000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8 123 006 000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18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12 123 013 015</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171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Қосағаш ауылдық округі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1 123 001 000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4 123 005 000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5 123 002 000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7 123 008 000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7 123 009 000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7 123 010 000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7 123 011 000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7 123 014 000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8 123 006 000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19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12 123 013 015</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1575"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Қоскөл ауылдық округі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1 123 001 000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5 123 002 000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7 123 008 000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7 123 009 000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7 123 010 000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7 123 011 000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7 123 014 000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8 123 006 000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18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12 123 013 015</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1605"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1 123 001 000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4 123 004 000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13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5 123 002 000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6 123 003  015</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7 123 008 000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7 123 009 000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7 123 010 000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7 123 011 000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8 123 006 000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18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12 123 013 015</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159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Қызылқақ ауылдық округі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1 123 001 000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5 123 002 000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7 123 008 000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7 123 009 000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7 123 010 000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7 123 011 000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8 123 006 000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19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12 123 013 015</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1635"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ауыл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1 123 001 000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3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5 123 002 000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7 123 008 000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7 123 009 000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7 123 010 000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7 123 011 000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7 123 014 000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8 123 006 000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19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12 123 013 015</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162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Луговой ауылдық округі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1 123 001 000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4 123 005 000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5 123 002 000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6 123 003  015</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7 123 008 000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7 123 009 000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7 123 010 000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7 123 011 000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7 123 014 000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8 123 006 000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18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12 123 013 015</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162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Майқоңыр ауыл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1 123 001 000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5 123 002 000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7 123 008 000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7 123 009 000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7 123 010 000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7 123 011 000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7 123 014 000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8 123 006 000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19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12 123 013 015</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156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ауыл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1 123 001 000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4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5 123 002 000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7 123 008 000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7 123 009 000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7 123 010 000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7 123 011 000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7 123 014 000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8 123 006 000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19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12 123 013 015</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1695"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1 123 001 000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4 123 004 000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6 123 003  015</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7 123 008 000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7 123 010 000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7 123 011 000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12 123 013 015</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159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ауылдық округі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1 123 001 000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4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5 123 002 000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6 123 003  015</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7 123 008 000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7 123 009 000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7 123 010 000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7 123 011 000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8 123 006 000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19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12 123 013 015</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159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Сілеті ауылдық округі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1 123 001 000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4 123 005 000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5 123 002 000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7 123 008 000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7 123 009 000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7 123 010 000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7 123 011 000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8 123 006 000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19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12 123 013 015</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162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 ауыл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1 123 001 000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5 123 002 000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6 123 003  015</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7 123 008 000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7 123 009 000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7 123 010 000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7 123 011 000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7 123 014 000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8 123 006 000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19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12 123 013 015</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162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Ұзынсу ауылдық округі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1 123 001 000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5 123 002 000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6 123 003 015</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7 123 008 000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7 123 009 000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7 123 010 000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7 123 011 000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7 123 014 000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8 123 006 000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18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12 123 013 015</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