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a12" w14:textId="401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2010 жылғы 25 ақпандағы "2010 жылға арналған Ертіс ауданы азаматтарының жекелеген санаттарына әлеуметтік көмек көрсету туралы" N 68/1 қаулысына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01 желтоқсандағы N 416/8 қаулысы. Павлодар облысы Ертіс ауданының Әділет басқармасында 2010 жылғы 14 желтоқсанда N 12-7-111 тіркелген. Күші жойылды - Павлодар облысы Ертіс аудандық  әкімдігінің 2011 жылғы 11 сәуірдегі N 168/2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Ертіс аудандық әкімдігінің 2011.04.11 N 168/2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жекелеген санатына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25 ақпандағы "2010 жылға арналған Ертіс ауданы азаматтарының жекелеген санаттарына әлеуметтік көмек көрсету туралы" N 68/1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(2010 жылдың 27 наурызда нормативтік-құқықтық актілер мемлекеттік тіркеу тізілімінде N 12-7-98 тіркелген, 2010 жылдың 15 сәуірінде "Иртыш"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жыл басынан алған мемлекеттік атаулы әлеуметтік көмек алушыларға (бұдан әрі - МАӘК) және 18 жасқа дейінгі балалары бар мемлекеттік жәрдемақы алушы отбасыларға (бұдан әрі - МБЖ), Ұлы Отан соғысының мүгедектері мен қатысушыларына цифрлық спутниктік теледидарға клиенттік қабылдағыш алуға";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тармақшасындағы "көпбалалы отбасылар санынан" деген сөздер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37) тармақшада белгіленген санаттар үшін - өтініш, жұмыспен қамту және әлеуметтік бағдарламалар бөлімінің, соғыс және еңбек ардагерлер кеңесінің тізімдері";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МАӘК пен МБЖ алушыларға, Ұлы Отан соғысы қатысушылары мен мүгедектеріне цифрлық спутниктік теледидарға клиенттік қабылдағыш алуға 16 айлық есептік көрсеткіш мөлшерінде (бұдан әрі - АЕК)" бір жолғы әлеуметтік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тармақшасындағы "62,0 АЕК" төлемақы мөлшері  - "80 АЕК"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он күнтізбелік күн өткен соң қолданысқа енгізіледі және 2010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Тілеуоваға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