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bf7d" w14:textId="4ebb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2010 жылғы 1 сәуірдегі "Ауданның жеке санаттағы азаматтарына әлеуметтік төлемдерді көрсету туралы" N 103/4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2010 жылғы 25 қарашадағы N 385/12 қаулысы. Павлодар облысының Әділет департаментінде 2010 жылғы 09 желтоқсанда N 12-6-101 тіркелген. Күші жойылды - Павлодар облысы Железин аудандық әкімдігінің 2012 жылғы 22 мамырдағы N 194/5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әкімдігінің 2012.05.22 N 194/5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2010 жылғы 1 сәуірдегі "Ауданның жеке санаттағы азаматтарына әлеуметтік төлемдерді көрсету туралы" (нормативтік құқықтық актілерді тіркеу Тізілімінде N 12-6-86 болып тіркелген, 2010 жылғы 3 сәуірдегі аудандық "Родные просторы" N 14 газетінде жарияланған) N 103/4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33)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ағымдағы жылы ауылдық жерлерге жұмыс істеу ұшін келген жас дәрігерлер.";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33)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33) тармақшада көрсетілген санаттар үшін – әр дәрігерге 200000 теңгеден орналасу үшін біржолғы әлеуметтік көмек.";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28)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33) тармақшада көрсетілген санаттар үшін – Павлодар облысы әкімдігінің Павлодар облысы денсаулық сақтау басқармасы" мемлекеттік мекемесімен берілетін жұмысқа жолдама, жұмысқа қабылдау жөніндегі бұйрықтың, азаматтарды тіркеу кітабының, әлеуметтік жеке кодының, еңбек келісімшарты мен дипломның көшірмелері.".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Б.М. Қаппасовқа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