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d155e" w14:textId="49d15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 әкімдігінің 2009 жылғы 17 маусымдағы "Бастауыш, орташа және жоғарғы кәсіби білім мекемелерінің түлектері - жастарды әлеуметтік қорғау бойынша қосымша шаралар ұйымдастыру туралы" N 172/5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әкімдігінің 2010 жылғы 15 сәуірдегі N 120/4 қаулысы. Павлодар облысы Железин ауданының Әділет басқармасында 2010 жылғы 23 сәуірде N 12-6-88 тіркелген. Күші жойылды - Павлодар облысы Железин аудандық әкімдігінің 2012 жылғы 22 мамырдағы N 194/5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Павлодар облысы Железин аудандық әкімдігінің 2012.05.22 N 194/5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Железин ауданы әкімдігінің 2009 жылғы 17 маусымдағы "Бастауыш, орташа және жоғарғы кәсіби білім мекемелерінің түлектері – жастарды әлеуметтік қорғау бойынша қосымша шаралар ұйымдастыру туралы" (нормативтік құқықтық актілерді тіркеу Тізілімінде N 12-6-74 болып тіркелген, 2009 жылғы 27 маусымдағы аудандық "Родные просторы" N 26 газетінде жарияланған) N 172/5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"15000" деген сандар "20000"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"(он бес мың)" деген сөздер "(жиырма мың)"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бірінші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Аудан әкімі                                Ж. Шұғаев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