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0de3" w14:textId="ca90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мәслихатының 2009 жылғы 28 желтоқсандағы 4 шақырылымы 20 сессиясының "2010 - 2012 жылдарға арналған аудан бюджеті туралы" N 175-4/20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2010 жылғы 9 ақпандағы N 187-4/22 шешімі. Павлодар облысы Железин ауданының Әділет басқармасында 2010 жылғы 16 ақпанда N 12-6-84 тіркелген.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21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"Бюджет Кодексінің" 106–бабы, 2-тармағы,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 мәслихатының 2009 жылғы 28 желтоқсандағы "2010 - 2012 жылдарға арналған аудан бюджеті туралы" (нормативтік құқықтық актілерін мемлекеттік тіркеу Тізілімінде N 12-6-82 тіркелген, 2010 жылы 9 қаңтардағы аудандық "Родные просторы" газетінің N 2 жарияланған) N 175-4/20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2010 - 2012 жылдарға арналған аудан бюджеті 1, 2, 3 қосымшаға сәйкес бекітілсін, оның ішінде 2010 жылға арналған келесі көлемінде: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- 1824070,0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- 261763,0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жаипайтын басқа да түсімдер - 560,0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- 1561265,0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- 1831296,0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- 21868,0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- 21868,0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активтердің операциялық қалдық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-29094,0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- 29094,0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атқарылу бақылауды аудан мәслихатының әлеуметтік-экономикалық даму және бюджетінің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Джумалинов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 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 IV шақырылымның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 N 187-4/22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кенттік, ауылдық (селоның), ауылдық (селолық) округтік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бузу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кредіт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активтердің операциялық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 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 IV шақырылымның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XXII сессиясы N 187-4/22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округтерінің 2010 жылдағы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Башмашын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Веселороща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кенттік, ауылдық (селоның), ауылдық (селолық) округтік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Енбекші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Приертіс селолық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