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3baa" w14:textId="cf63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103/19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03 қыркүйектегі N 145/24 шешімі. Павлодар облысы Ақтоғай ауданының Әділет басқармасында 2010 жылғы 09 қыркүйекте N 12-4-87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(ХXVI сессия, IV шақырылым) 2010 жылғы 25 тамыздағы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296/26 </w:t>
      </w:r>
      <w:r>
        <w:rPr>
          <w:rFonts w:ascii="Times New Roman"/>
          <w:b w:val="false"/>
          <w:i w:val="false"/>
          <w:color w:val="000000"/>
          <w:sz w:val="28"/>
        </w:rPr>
        <w:t>шешіміне</w:t>
      </w:r>
      <w:r>
        <w:rPr>
          <w:rFonts w:ascii="Times New Roman"/>
          <w:b w:val="false"/>
          <w:i w:val="false"/>
          <w:color w:val="000000"/>
          <w:sz w:val="28"/>
        </w:rPr>
        <w:t xml:space="preserve"> (2010 жылы 2 қыркүйекте мемлекеттік тізілімінде 3169 нөмірімен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жылға келесі көлемде бекітілсін:</w:t>
      </w:r>
      <w:r>
        <w:br/>
      </w:r>
      <w:r>
        <w:rPr>
          <w:rFonts w:ascii="Times New Roman"/>
          <w:b w:val="false"/>
          <w:i w:val="false"/>
          <w:color w:val="000000"/>
          <w:sz w:val="28"/>
        </w:rPr>
        <w:t>
      1) кірістер – 1714787 мың теңге, оның ішінде:</w:t>
      </w:r>
      <w:r>
        <w:br/>
      </w:r>
      <w:r>
        <w:rPr>
          <w:rFonts w:ascii="Times New Roman"/>
          <w:b w:val="false"/>
          <w:i w:val="false"/>
          <w:color w:val="000000"/>
          <w:sz w:val="28"/>
        </w:rPr>
        <w:t>
      салық түсімдері бойынша – 146301 мың теңге;</w:t>
      </w:r>
      <w:r>
        <w:br/>
      </w:r>
      <w:r>
        <w:rPr>
          <w:rFonts w:ascii="Times New Roman"/>
          <w:b w:val="false"/>
          <w:i w:val="false"/>
          <w:color w:val="000000"/>
          <w:sz w:val="28"/>
        </w:rPr>
        <w:t>
      салық емес түсімдер бойынша – 4788  мың теңге;</w:t>
      </w:r>
      <w:r>
        <w:br/>
      </w:r>
      <w:r>
        <w:rPr>
          <w:rFonts w:ascii="Times New Roman"/>
          <w:b w:val="false"/>
          <w:i w:val="false"/>
          <w:color w:val="000000"/>
          <w:sz w:val="28"/>
        </w:rPr>
        <w:t>
      негізгі капиталды сатудан түсетін түсімдер бойынша – 1181 мың теңге;</w:t>
      </w:r>
      <w:r>
        <w:br/>
      </w:r>
      <w:r>
        <w:rPr>
          <w:rFonts w:ascii="Times New Roman"/>
          <w:b w:val="false"/>
          <w:i w:val="false"/>
          <w:color w:val="000000"/>
          <w:sz w:val="28"/>
        </w:rPr>
        <w:t>
      трансферттер түсімдері бойынша – 1562517 мың теңге;</w:t>
      </w:r>
      <w:r>
        <w:br/>
      </w:r>
      <w:r>
        <w:rPr>
          <w:rFonts w:ascii="Times New Roman"/>
          <w:b w:val="false"/>
          <w:i w:val="false"/>
          <w:color w:val="000000"/>
          <w:sz w:val="28"/>
        </w:rPr>
        <w:t>
      2) шығындар – 1716721 мың теңге;</w:t>
      </w:r>
      <w:r>
        <w:br/>
      </w:r>
      <w:r>
        <w:rPr>
          <w:rFonts w:ascii="Times New Roman"/>
          <w:b w:val="false"/>
          <w:i w:val="false"/>
          <w:color w:val="000000"/>
          <w:sz w:val="28"/>
        </w:rPr>
        <w:t>
      3) таза бюджеттік несиелеу – 21129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бюджеттік несиені төлеу – 237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 -25128 мың теңге;</w:t>
      </w:r>
      <w:r>
        <w:br/>
      </w:r>
      <w:r>
        <w:rPr>
          <w:rFonts w:ascii="Times New Roman"/>
          <w:b w:val="false"/>
          <w:i w:val="false"/>
          <w:color w:val="000000"/>
          <w:sz w:val="28"/>
        </w:rPr>
        <w:t>
      6) бюджет тапшылығын қаржыландыру (профицитті пайдалану) – 25128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3-тармағындағы</w:t>
      </w:r>
      <w:r>
        <w:rPr>
          <w:rFonts w:ascii="Times New Roman"/>
          <w:b w:val="false"/>
          <w:i w:val="false"/>
          <w:color w:val="000000"/>
          <w:sz w:val="28"/>
        </w:rPr>
        <w:t>:</w:t>
      </w:r>
      <w:r>
        <w:br/>
      </w:r>
      <w:r>
        <w:rPr>
          <w:rFonts w:ascii="Times New Roman"/>
          <w:b w:val="false"/>
          <w:i w:val="false"/>
          <w:color w:val="000000"/>
          <w:sz w:val="28"/>
        </w:rPr>
        <w:t>
      "780" деген сандар "650" сандармен ауыстырылсын;</w:t>
      </w:r>
      <w:r>
        <w:br/>
      </w:r>
      <w:r>
        <w:rPr>
          <w:rFonts w:ascii="Times New Roman"/>
          <w:b w:val="false"/>
          <w:i w:val="false"/>
          <w:color w:val="000000"/>
          <w:sz w:val="28"/>
        </w:rPr>
        <w:t>
      "5645" деген сандар "6804"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тармағындағы</w:t>
      </w:r>
      <w:r>
        <w:rPr>
          <w:rFonts w:ascii="Times New Roman"/>
          <w:b w:val="false"/>
          <w:i w:val="false"/>
          <w:color w:val="000000"/>
          <w:sz w:val="28"/>
        </w:rPr>
        <w:t>:</w:t>
      </w:r>
      <w:r>
        <w:br/>
      </w:r>
      <w:r>
        <w:rPr>
          <w:rFonts w:ascii="Times New Roman"/>
          <w:b w:val="false"/>
          <w:i w:val="false"/>
          <w:color w:val="000000"/>
          <w:sz w:val="28"/>
        </w:rPr>
        <w:t>
      "1863" деген сандар "1774" сандармен ауыстырылсын;</w:t>
      </w:r>
      <w:r>
        <w:br/>
      </w:r>
      <w:r>
        <w:rPr>
          <w:rFonts w:ascii="Times New Roman"/>
          <w:b w:val="false"/>
          <w:i w:val="false"/>
          <w:color w:val="000000"/>
          <w:sz w:val="28"/>
        </w:rPr>
        <w:t>
      "2634" деген сандар "3015"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 тармағындағы</w:t>
      </w:r>
      <w:r>
        <w:rPr>
          <w:rFonts w:ascii="Times New Roman"/>
          <w:b w:val="false"/>
          <w:i w:val="false"/>
          <w:color w:val="000000"/>
          <w:sz w:val="28"/>
        </w:rPr>
        <w:t xml:space="preserve"> "11542" деген сандар "14568"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w:t>
      </w:r>
      <w:r>
        <w:rPr>
          <w:rFonts w:ascii="Times New Roman"/>
          <w:b w:val="false"/>
          <w:i w:val="false"/>
          <w:color w:val="000000"/>
          <w:sz w:val="28"/>
        </w:rPr>
        <w:t>3-3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"3-3. Облыстық бюджеттен мақсатты ағымдағы трансферттер 2010 жылға арналған аудандық бюджетте келесі көлемде қарастырылсын:</w:t>
      </w:r>
      <w:r>
        <w:br/>
      </w:r>
      <w:r>
        <w:rPr>
          <w:rFonts w:ascii="Times New Roman"/>
          <w:b w:val="false"/>
          <w:i w:val="false"/>
          <w:color w:val="000000"/>
          <w:sz w:val="28"/>
        </w:rPr>
        <w:t>
      33800 мың теңге - өңірлік жұмыспен қамту және кадрларды қайта даярлау стратегиясын іске асыру шеңберінде мәдениет нысандарын күрделі және ағымды жөндеуге";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 тармағындағы</w:t>
      </w:r>
      <w:r>
        <w:rPr>
          <w:rFonts w:ascii="Times New Roman"/>
          <w:b w:val="false"/>
          <w:i w:val="false"/>
          <w:color w:val="000000"/>
          <w:sz w:val="28"/>
        </w:rPr>
        <w:t>:</w:t>
      </w:r>
      <w:r>
        <w:br/>
      </w:r>
      <w:r>
        <w:rPr>
          <w:rFonts w:ascii="Times New Roman"/>
          <w:b w:val="false"/>
          <w:i w:val="false"/>
          <w:color w:val="000000"/>
          <w:sz w:val="28"/>
        </w:rPr>
        <w:t>
      "8250" деген сандар "7450" сандармен ауыстырылсын;</w:t>
      </w:r>
      <w:r>
        <w:br/>
      </w:r>
      <w:r>
        <w:rPr>
          <w:rFonts w:ascii="Times New Roman"/>
          <w:b w:val="false"/>
          <w:i w:val="false"/>
          <w:color w:val="000000"/>
          <w:sz w:val="28"/>
        </w:rPr>
        <w:t>
      "31750" деген сандар "30991"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w:t>
      </w:r>
      <w:r>
        <w:rPr>
          <w:rFonts w:ascii="Times New Roman"/>
          <w:b w:val="false"/>
          <w:i w:val="false"/>
          <w:color w:val="000000"/>
          <w:sz w:val="28"/>
        </w:rPr>
        <w:t>5-1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"5-1. Аймақтық жұмыспен қамту және кадрларды қайта дайындау стратегиясын іске асыру үшін облыстық бюджеттен 2010 жылға мақсатты трансферттер:</w:t>
      </w:r>
      <w:r>
        <w:br/>
      </w:r>
      <w:r>
        <w:rPr>
          <w:rFonts w:ascii="Times New Roman"/>
          <w:b w:val="false"/>
          <w:i w:val="false"/>
          <w:color w:val="000000"/>
          <w:sz w:val="28"/>
        </w:rPr>
        <w:t>
      30200 мың теңге - мәдениет нысандарын күрделі және ағымдағы жөндеуге";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іске кірістіріледі.</w:t>
      </w:r>
    </w:p>
    <w:bookmarkEnd w:id="0"/>
    <w:p>
      <w:pPr>
        <w:spacing w:after="0"/>
        <w:ind w:left="0"/>
        <w:jc w:val="both"/>
      </w:pPr>
      <w:r>
        <w:rPr>
          <w:rFonts w:ascii="Times New Roman"/>
          <w:b w:val="false"/>
          <w:i/>
          <w:color w:val="000000"/>
          <w:sz w:val="28"/>
        </w:rPr>
        <w:t>      Сессия төрағасы                            Ж. Ағамбаев</w:t>
      </w:r>
    </w:p>
    <w:p>
      <w:pPr>
        <w:spacing w:after="0"/>
        <w:ind w:left="0"/>
        <w:jc w:val="both"/>
      </w:pPr>
      <w:r>
        <w:rPr>
          <w:rFonts w:ascii="Times New Roman"/>
          <w:b w:val="false"/>
          <w:i/>
          <w:color w:val="000000"/>
          <w:sz w:val="28"/>
        </w:rPr>
        <w:t>      Мәслихат хатшысы                           Т. Мұқанов</w:t>
      </w:r>
    </w:p>
    <w:bookmarkStart w:name="z13"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(IV шақырылым, XXIV сессиясы)   </w:t>
      </w:r>
      <w:r>
        <w:br/>
      </w:r>
      <w:r>
        <w:rPr>
          <w:rFonts w:ascii="Times New Roman"/>
          <w:b w:val="false"/>
          <w:i w:val="false"/>
          <w:color w:val="000000"/>
          <w:sz w:val="28"/>
        </w:rPr>
        <w:t>
2010 жылғы 3 қыркүйек N 145/24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ауданның бюджеті</w:t>
      </w:r>
      <w:r>
        <w:br/>
      </w:r>
      <w:r>
        <w:rPr>
          <w:rFonts w:ascii="Times New Roman"/>
          <w:b/>
          <w:i w:val="false"/>
          <w:color w:val="000000"/>
        </w:rPr>
        <w:t>
(өзгертулермен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23"/>
        <w:gridCol w:w="544"/>
        <w:gridCol w:w="8593"/>
        <w:gridCol w:w="29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1714787</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4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1562517</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1562517</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21"/>
        <w:gridCol w:w="542"/>
        <w:gridCol w:w="563"/>
        <w:gridCol w:w="7945"/>
        <w:gridCol w:w="28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1716721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39614</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97423</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953432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862886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850644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829960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 әдістемелік кешендерді сатып алу және жеткізу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15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77969</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69376</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8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25516</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жоғарыдағы бюджеттің алдында қарызын өтеуі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