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9d6b" w14:textId="6a89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2011 жылға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31 желтоқсандағы N 1058/12 қаулысы. Павлодар облысының Әділет департаментінде 2011 жылғы 11 ақпанда N 12-3-286 тіркелді. Күші жойылды - қолдану мерзімінің өтуіне байланысты (Павлодар облысы Екібастұз қаласы әкімінің аппарат басшысы 2013 жылғы 29 қаңтардағы N 24/1-23/88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 29.01.2013 N 24/1-23/88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 18-бабының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ретінде тіркелген мүгедектерді жұмыспен қамту мәселесін шешуде әлеуметтік кепілдікпен қамтамасыз 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қарамастан, Екібастұз өңірінің кәсіпорындары мен ұйымдарында жұмыс орындарының жалпы санынан үш пайыз мөлшерінде мүгедектерді жұмысқа орналастыруға арналған жұмыс орындарының квотасы белгіленсін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халықты жұмыспен қамту және әлеуметтік мәселелер бөлімі" мемлекеттік мекемесі (Ә.Қ. Базарбаева) жұмыс берушілерге тиісті жолдамалар беру жолымен квоталық жұмыс орындарына мүгедектердің жұмысқа орналасуларына ықпал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Ғ.А. Оспанқұловқа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 және 2011 жылдың 1 қаңтарынан бастап туындаған құқықтық қатынастарда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