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45237" w14:textId="3c452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Екібастұз қаласы әкімдігінің 2010 жылғы 22 қаңтардағы "2010 жылға арналған Екібастұз қаласы азаматтарының жекеленген санаттарына әлеуметтік көмек туралы" N 51/1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қалалық әкімдігінің 2010 жылғы 26 қазандағы N 876/10 қаулысы. Павлодар облысы Екібастұз қаласының Әділет басқармасында 2010 жылғы 09 қарашада N 12-3-279 тіркелген. Күші жойылды - қолдану мерзімінің өтуіне байланысты (Павлодар облысы Екібастұз қалалық әкімдігінің 2011 жылғы 22 тамыздағы N 3-05/221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қолдану мерзімінің өтуіне байланысты (Павлодар облысы Екібастұз қалалық әкімдігінің 2011.08.22 N 3-05/221 хаты).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кадрлық өзгерістердің болуына байланысты, Екібастұз қаласының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Екібастұз қаласы әкімдігінің  2010 жылғы 22 қаңтардағы "2010 жылға арналған Екібастұз қаласы азаматтарының жекеленген санаттарына әлеуметтік көмек туралы" (нормативтік құқықтық актілерді мемлекеттік тіркеу Тізілімінде 12-3-255 нөмірімен тіркелген, 2010 жылғы 11 ақпанда "Отарқа" газетінде N 7 және 2010 жылғы 11 ақпанда "Вести Екибастуза" газетінде N 6 жарияланған) N 51/1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Екібастұз қаласы азаматтарының жекеленген санаттарына әлеуметтік көмек тағайындау жөніндегі комиссия </w:t>
      </w:r>
      <w:r>
        <w:rPr>
          <w:rFonts w:ascii="Times New Roman"/>
          <w:b w:val="false"/>
          <w:i w:val="false"/>
          <w:color w:val="000000"/>
          <w:sz w:val="28"/>
        </w:rPr>
        <w:t>құрамына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енгізілсін (бұдан әрі – Комиссия):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Әлия Қоқышқызы Базарбаева, "Екібастұз қаласы әкімдігінің халықты жұмыспен қамту және әлеуметтік мәселелер бөлімі" мемлекеттік мекемесі бастығының міндетін атқарушы, Комиссия төрағасының орынбасары ретінде;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Ахмедиева Махабат Садыбекқызы, "Екібастұз қаласы әкімдігінің халықты жұмыспен қамту және әлеуметтік мәселелер бөлімі" мемлекеттік мекемесінің бас маманы, Комиссия хатшысы;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Комиссия </w:t>
      </w:r>
      <w:r>
        <w:rPr>
          <w:rFonts w:ascii="Times New Roman"/>
          <w:b w:val="false"/>
          <w:i w:val="false"/>
          <w:color w:val="000000"/>
          <w:sz w:val="28"/>
        </w:rPr>
        <w:t>құрамынан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Серік Әубәкішұлы Арыстанов, Мәдина Салахиденқызы Балтабаева шығарылсын.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ресми жарияланған күннен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Екібастұз қаласы әкімінің  орынбасары Ғ.А.Оспанқұловқа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Екібастұз қаласы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Н. Дычко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