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95aae" w14:textId="8595a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2009 жылғы 25 желтоқсандағы (IV шақырылған, кезекті XIX сессия) "2010 - 2012 жылдарға арналған Екібастұз қаласының бюджеті туралы" N 221/19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2010 жылғы 20 шілдедегі N 278/23 шешімі. Павлодар облысы Екібастұз қаласының Әділет басқармасында 2010 жылғы 26 шілдеде N 12-3-273 тіркелген. Күші жойылды - қолдану мерзімінің өтуіне байланысты (Павлодар облысы Екібастұз қалалық мәслихатының 2014 жылғы 28 тамыздағы N 1-17/2-01/221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Екібастұз қалалық мәслихатының 28.08.2014 N 1-17/2-01/221 хатымен).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1-тармақшасы</w:t>
      </w:r>
      <w:r>
        <w:rPr>
          <w:rFonts w:ascii="Times New Roman"/>
          <w:b w:val="false"/>
          <w:i w:val="false"/>
          <w:color w:val="000000"/>
          <w:sz w:val="28"/>
        </w:rPr>
        <w:t>, Қазақстан Республикасы Бюджеттік Кодексінің 106-бабы </w:t>
      </w:r>
      <w:r>
        <w:rPr>
          <w:rFonts w:ascii="Times New Roman"/>
          <w:b w:val="false"/>
          <w:i w:val="false"/>
          <w:color w:val="000000"/>
          <w:sz w:val="28"/>
        </w:rPr>
        <w:t>4-тармағы</w:t>
      </w:r>
      <w:r>
        <w:rPr>
          <w:rFonts w:ascii="Times New Roman"/>
          <w:b w:val="false"/>
          <w:i w:val="false"/>
          <w:color w:val="000000"/>
          <w:sz w:val="28"/>
        </w:rPr>
        <w:t>, </w:t>
      </w:r>
      <w:r>
        <w:rPr>
          <w:rFonts w:ascii="Times New Roman"/>
          <w:b w:val="false"/>
          <w:i w:val="false"/>
          <w:color w:val="000000"/>
          <w:sz w:val="28"/>
        </w:rPr>
        <w:t>109-бабы</w:t>
      </w:r>
      <w:r>
        <w:rPr>
          <w:rFonts w:ascii="Times New Roman"/>
          <w:b w:val="false"/>
          <w:i w:val="false"/>
          <w:color w:val="000000"/>
          <w:sz w:val="28"/>
        </w:rPr>
        <w:t xml:space="preserve"> 1-тармағы, және бюджеттік қаражаттарды тиімді пайдалануды қамтамасыз ету мақсатында, Екібастұз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Екібастұз қалалық мәслихатының 2009 жылғы 25 желтоқсандағы  (IV шақырылған, кезекті XIХ сессия) "2010 - 2012 жылдарға арналған Екібастұз қаласының бюджеті туралы"(нормативтік құқықтық актілерді мемлекеттік тіркеу Реестрінде 12-3-247 нөмірімен тіркелген, 2010 жылғы 14 қаңтарда "Отарқа" газетінде N 3, 2010 жылғы 14 қаңтарда "Вести Экибастуза" газетінде N 2 жарияланған) N 221/19 </w:t>
      </w:r>
      <w:r>
        <w:rPr>
          <w:rFonts w:ascii="Times New Roman"/>
          <w:b w:val="false"/>
          <w:i w:val="false"/>
          <w:color w:val="000000"/>
          <w:sz w:val="28"/>
        </w:rPr>
        <w:t>шешіміне</w:t>
      </w:r>
      <w:r>
        <w:rPr>
          <w:rFonts w:ascii="Times New Roman"/>
          <w:b w:val="false"/>
          <w:i w:val="false"/>
          <w:color w:val="000000"/>
          <w:sz w:val="28"/>
        </w:rPr>
        <w:t>,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 Қоса беріліп отырған 2010 - 2012 жылдарға арналған Екібастұз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 қосымшаларға сәйкес, соның ішінде 2010 жылға мынадай көлемде бекітілсін:</w:t>
      </w:r>
      <w:r>
        <w:br/>
      </w:r>
      <w:r>
        <w:rPr>
          <w:rFonts w:ascii="Times New Roman"/>
          <w:b w:val="false"/>
          <w:i w:val="false"/>
          <w:color w:val="000000"/>
          <w:sz w:val="28"/>
        </w:rPr>
        <w:t>
      1) кірістер - 7 068 199 мың теңге, соның ішінде:</w:t>
      </w:r>
      <w:r>
        <w:br/>
      </w:r>
      <w:r>
        <w:rPr>
          <w:rFonts w:ascii="Times New Roman"/>
          <w:b w:val="false"/>
          <w:i w:val="false"/>
          <w:color w:val="000000"/>
          <w:sz w:val="28"/>
        </w:rPr>
        <w:t>
      салықтық түсімдер - 5 121 467 мың теңге;</w:t>
      </w:r>
      <w:r>
        <w:br/>
      </w:r>
      <w:r>
        <w:rPr>
          <w:rFonts w:ascii="Times New Roman"/>
          <w:b w:val="false"/>
          <w:i w:val="false"/>
          <w:color w:val="000000"/>
          <w:sz w:val="28"/>
        </w:rPr>
        <w:t>
      салықтық емес түсімдер - 23 960 мың теңге;</w:t>
      </w:r>
      <w:r>
        <w:br/>
      </w:r>
      <w:r>
        <w:rPr>
          <w:rFonts w:ascii="Times New Roman"/>
          <w:b w:val="false"/>
          <w:i w:val="false"/>
          <w:color w:val="000000"/>
          <w:sz w:val="28"/>
        </w:rPr>
        <w:t>
      негізгі капиталды сатудан түсетін түсімдер - 46 800 мың теңге;</w:t>
      </w:r>
      <w:r>
        <w:br/>
      </w:r>
      <w:r>
        <w:rPr>
          <w:rFonts w:ascii="Times New Roman"/>
          <w:b w:val="false"/>
          <w:i w:val="false"/>
          <w:color w:val="000000"/>
          <w:sz w:val="28"/>
        </w:rPr>
        <w:t>
      трансферттер түсімі - 1 875 972 мың теңге;</w:t>
      </w:r>
      <w:r>
        <w:br/>
      </w:r>
      <w:r>
        <w:rPr>
          <w:rFonts w:ascii="Times New Roman"/>
          <w:b w:val="false"/>
          <w:i w:val="false"/>
          <w:color w:val="000000"/>
          <w:sz w:val="28"/>
        </w:rPr>
        <w:t>
      2) шығындар - 7 058 028 мың теңге;</w:t>
      </w:r>
      <w:r>
        <w:br/>
      </w:r>
      <w:r>
        <w:rPr>
          <w:rFonts w:ascii="Times New Roman"/>
          <w:b w:val="false"/>
          <w:i w:val="false"/>
          <w:color w:val="000000"/>
          <w:sz w:val="28"/>
        </w:rPr>
        <w:t>
      3) таза бюджеттік кредиттеу - 881 мың теңге;</w:t>
      </w:r>
      <w:r>
        <w:br/>
      </w:r>
      <w:r>
        <w:rPr>
          <w:rFonts w:ascii="Times New Roman"/>
          <w:b w:val="false"/>
          <w:i w:val="false"/>
          <w:color w:val="000000"/>
          <w:sz w:val="28"/>
        </w:rPr>
        <w:t>
      бюджеттік кредиттер - 891 мың теңге;</w:t>
      </w:r>
      <w:r>
        <w:br/>
      </w:r>
      <w:r>
        <w:rPr>
          <w:rFonts w:ascii="Times New Roman"/>
          <w:b w:val="false"/>
          <w:i w:val="false"/>
          <w:color w:val="000000"/>
          <w:sz w:val="28"/>
        </w:rPr>
        <w:t>
      бюджеттік кредиттерді өтеу - 10 мың теңге;</w:t>
      </w:r>
      <w:r>
        <w:br/>
      </w:r>
      <w:r>
        <w:rPr>
          <w:rFonts w:ascii="Times New Roman"/>
          <w:b w:val="false"/>
          <w:i w:val="false"/>
          <w:color w:val="000000"/>
          <w:sz w:val="28"/>
        </w:rPr>
        <w:t>
      4) қаржы активтерімен операциялар бойынша сальдо - 87 558 мың теңге, соның ішінде:</w:t>
      </w:r>
      <w:r>
        <w:br/>
      </w:r>
      <w:r>
        <w:rPr>
          <w:rFonts w:ascii="Times New Roman"/>
          <w:b w:val="false"/>
          <w:i w:val="false"/>
          <w:color w:val="000000"/>
          <w:sz w:val="28"/>
        </w:rPr>
        <w:t>
      қаржы активтерін сатып алу - 91 544 мың теңге;</w:t>
      </w:r>
      <w:r>
        <w:br/>
      </w:r>
      <w:r>
        <w:rPr>
          <w:rFonts w:ascii="Times New Roman"/>
          <w:b w:val="false"/>
          <w:i w:val="false"/>
          <w:color w:val="000000"/>
          <w:sz w:val="28"/>
        </w:rPr>
        <w:t>
      мемлекеттің қаржы активтерін сатудан түсетін түсімдер - 3 986 мың теңге;</w:t>
      </w:r>
      <w:r>
        <w:br/>
      </w:r>
      <w:r>
        <w:rPr>
          <w:rFonts w:ascii="Times New Roman"/>
          <w:b w:val="false"/>
          <w:i w:val="false"/>
          <w:color w:val="000000"/>
          <w:sz w:val="28"/>
        </w:rPr>
        <w:t>
      5) бюджет тапшылығы - -78 268 мың теңге;</w:t>
      </w:r>
      <w:r>
        <w:br/>
      </w:r>
      <w:r>
        <w:rPr>
          <w:rFonts w:ascii="Times New Roman"/>
          <w:b w:val="false"/>
          <w:i w:val="false"/>
          <w:color w:val="000000"/>
          <w:sz w:val="28"/>
        </w:rPr>
        <w:t>
      6) бюджет тапшылығын қаржыландыру - 78 268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"23757" сандары "13917"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w:t>
      </w:r>
      <w:r>
        <w:rPr>
          <w:rFonts w:ascii="Times New Roman"/>
          <w:b w:val="false"/>
          <w:i w:val="false"/>
          <w:color w:val="000000"/>
          <w:sz w:val="28"/>
        </w:rPr>
        <w:t xml:space="preserve"> "2010 жылға арналған Екібастұз қаласының бюджеті"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қосымша</w:t>
      </w:r>
      <w:r>
        <w:rPr>
          <w:rFonts w:ascii="Times New Roman"/>
          <w:b w:val="false"/>
          <w:i w:val="false"/>
          <w:color w:val="000000"/>
          <w:sz w:val="28"/>
        </w:rPr>
        <w:t xml:space="preserve"> "2010 жылға арналған кент, ауыл (село), ауылдық (селолық) округтердің бюджеттік бағдарламаларының тізбесі"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Бұл шешімнің орындалуын бақылау Екібастұз қалалық мәслихатының экономика және бюджет жөніндегі тұрақты комиссиясына жүктеледі.</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Д. Оспанов</w:t>
      </w:r>
    </w:p>
    <w:p>
      <w:pPr>
        <w:spacing w:after="0"/>
        <w:ind w:left="0"/>
        <w:jc w:val="both"/>
      </w:pPr>
      <w:r>
        <w:rPr>
          <w:rFonts w:ascii="Times New Roman"/>
          <w:b w:val="false"/>
          <w:i/>
          <w:color w:val="000000"/>
          <w:sz w:val="28"/>
        </w:rPr>
        <w:t>      Қалалық мәслихат хатшысы                   Ғ. Балтабекова</w:t>
      </w:r>
    </w:p>
    <w:bookmarkStart w:name="z9" w:id="1"/>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2010 жылғы 21 шілдедегі     </w:t>
      </w:r>
      <w:r>
        <w:br/>
      </w:r>
      <w:r>
        <w:rPr>
          <w:rFonts w:ascii="Times New Roman"/>
          <w:b w:val="false"/>
          <w:i w:val="false"/>
          <w:color w:val="000000"/>
          <w:sz w:val="28"/>
        </w:rPr>
        <w:t>
(IV шақырылған, кезекті ХXIII сессия)</w:t>
      </w:r>
      <w:r>
        <w:br/>
      </w:r>
      <w:r>
        <w:rPr>
          <w:rFonts w:ascii="Times New Roman"/>
          <w:b w:val="false"/>
          <w:i w:val="false"/>
          <w:color w:val="000000"/>
          <w:sz w:val="28"/>
        </w:rPr>
        <w:t xml:space="preserve">
N 278/23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 xml:space="preserve">Екібастұз қалалық мәслихатының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(IV шақырылған, кезекті ХIX сессия)</w:t>
      </w:r>
      <w:r>
        <w:br/>
      </w:r>
      <w:r>
        <w:rPr>
          <w:rFonts w:ascii="Times New Roman"/>
          <w:b w:val="false"/>
          <w:i w:val="false"/>
          <w:color w:val="000000"/>
          <w:sz w:val="28"/>
        </w:rPr>
        <w:t xml:space="preserve">
N 221/19 шешіміне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Екібастұз қаласының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467"/>
        <w:gridCol w:w="424"/>
        <w:gridCol w:w="510"/>
        <w:gridCol w:w="8479"/>
        <w:gridCol w:w="2779"/>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             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7068199</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5121467</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1003592</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1003592</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3074938</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1849703</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1051399</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172921</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967253</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18520</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905000</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38249</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w:t>
            </w:r>
          </w:p>
        </w:tc>
      </w:tr>
      <w:tr>
        <w:trPr>
          <w:trHeight w:val="76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құжаттар бергенi үшiн оған уәкiлеттiгi бар мемлекеттiк органдар немесе лауазымды адамдар алатын міндеттi төлемдер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75684</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75684</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23960</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13960</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меншiктегі заңды тұлғаларға қатысу үлесіне кірістер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түсетін кiрiстер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13646</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46800</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0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7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1875972</w:t>
            </w:r>
          </w:p>
        </w:tc>
      </w:tr>
      <w:tr>
        <w:trPr>
          <w:trHeight w:val="27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1875972</w:t>
            </w:r>
          </w:p>
        </w:tc>
      </w:tr>
      <w:tr>
        <w:trPr>
          <w:trHeight w:val="27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1875972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456"/>
        <w:gridCol w:w="535"/>
        <w:gridCol w:w="535"/>
        <w:gridCol w:w="8365"/>
        <w:gridCol w:w="271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7058028</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253895</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190954</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14288</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13945</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76359</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75559</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100307</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91007</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42194</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42194</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25285</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 талондарды беру жөнiндегi жұмысты және бiржолғы талондарды iске асырудан сомаларды жинаудың толықтығын қамтамасыз етудi ұйымдастыру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7391</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20747</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20747</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20747</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58913</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23613</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23613</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23613</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10931</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10931</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10931</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10931</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3444437</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769920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37742</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37742</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732178</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қызметiн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732178</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2415226</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2410368</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2308448</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101920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241845</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141845</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17813</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53768</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545286</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499878</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495227</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126893</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48365</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183547</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18077</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29398</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23707</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29167</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45408</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45408</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986939</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361038</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52638</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үйымдастыру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38354</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14284</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308400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437027</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14612</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14612</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422415</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116615</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295800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188874</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15336</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12787</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173538</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мекендердегi көшелердi жарықтандыру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66481</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8784</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92299</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277788</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133630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14435</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14435</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119195</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119195</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41592</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41592</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38551</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72759</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47683</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45094</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25076</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10558</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14518</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29807</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15763</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960677</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18685</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16804</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11205</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913836</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913836</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913836</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15267</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15267</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15267</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17449</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17449</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358642</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238642</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235078</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235078</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61239</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14414</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14414</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10382</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46825</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13917</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13917</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32908</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32908</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81832</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81832</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81832</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81485</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87558</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91544</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91544</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91544</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91544</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91544</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ел ішінде сатудан түсетін түсімдер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-78268</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78268</w:t>
            </w:r>
          </w:p>
        </w:tc>
      </w:tr>
    </w:tbl>
    <w:bookmarkStart w:name="z10" w:id="2"/>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2010 жылғы 21 шілдедегі       </w:t>
      </w:r>
      <w:r>
        <w:br/>
      </w:r>
      <w:r>
        <w:rPr>
          <w:rFonts w:ascii="Times New Roman"/>
          <w:b w:val="false"/>
          <w:i w:val="false"/>
          <w:color w:val="000000"/>
          <w:sz w:val="28"/>
        </w:rPr>
        <w:t>
(IV шақырылған, кезекті ХХIII сессия)</w:t>
      </w:r>
      <w:r>
        <w:br/>
      </w:r>
      <w:r>
        <w:rPr>
          <w:rFonts w:ascii="Times New Roman"/>
          <w:b w:val="false"/>
          <w:i w:val="false"/>
          <w:color w:val="000000"/>
          <w:sz w:val="28"/>
        </w:rPr>
        <w:t>
бюджеті туралы" N 278/23 шешіміне</w:t>
      </w:r>
      <w:r>
        <w:br/>
      </w:r>
      <w:r>
        <w:rPr>
          <w:rFonts w:ascii="Times New Roman"/>
          <w:b w:val="false"/>
          <w:i w:val="false"/>
          <w:color w:val="000000"/>
          <w:sz w:val="28"/>
        </w:rPr>
        <w:t xml:space="preserve">
2 қосымша             </w:t>
      </w:r>
    </w:p>
    <w:bookmarkEnd w:id="2"/>
    <w:p>
      <w:pPr>
        <w:spacing w:after="0"/>
        <w:ind w:left="0"/>
        <w:jc w:val="both"/>
      </w:pPr>
      <w:r>
        <w:rPr>
          <w:rFonts w:ascii="Times New Roman"/>
          <w:b w:val="false"/>
          <w:i w:val="false"/>
          <w:color w:val="000000"/>
          <w:sz w:val="28"/>
        </w:rPr>
        <w:t xml:space="preserve">Екібастұз қалалық мәслихатының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(IV шақырылған, кезекті ХIХ сессия)</w:t>
      </w:r>
      <w:r>
        <w:br/>
      </w:r>
      <w:r>
        <w:rPr>
          <w:rFonts w:ascii="Times New Roman"/>
          <w:b w:val="false"/>
          <w:i w:val="false"/>
          <w:color w:val="000000"/>
          <w:sz w:val="28"/>
        </w:rPr>
        <w:t xml:space="preserve">
N 221/19 шешіміне     </w:t>
      </w:r>
      <w:r>
        <w:br/>
      </w:r>
      <w:r>
        <w:rPr>
          <w:rFonts w:ascii="Times New Roman"/>
          <w:b w:val="false"/>
          <w:i w:val="false"/>
          <w:color w:val="000000"/>
          <w:sz w:val="28"/>
        </w:rPr>
        <w:t xml:space="preserve">
6 қосымша          </w:t>
      </w:r>
    </w:p>
    <w:p>
      <w:pPr>
        <w:spacing w:after="0"/>
        <w:ind w:left="0"/>
        <w:jc w:val="left"/>
      </w:pPr>
      <w:r>
        <w:rPr>
          <w:rFonts w:ascii="Times New Roman"/>
          <w:b/>
          <w:i w:val="false"/>
          <w:color w:val="000000"/>
        </w:rPr>
        <w:t xml:space="preserve"> 2010 жылға арналған кент, ауыл (село), ауылдық (селолық)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2344"/>
        <w:gridCol w:w="508"/>
        <w:gridCol w:w="508"/>
        <w:gridCol w:w="6914"/>
        <w:gridCol w:w="236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58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Ақкөл ауылдық округі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w:t>
            </w:r>
          </w:p>
        </w:tc>
      </w:tr>
      <w:tr>
        <w:trPr>
          <w:trHeight w:val="54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Бәйет ауылдық округі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9423</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Темiржол ауылдық округі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w:t>
            </w:r>
          </w:p>
        </w:tc>
      </w:tr>
      <w:tr>
        <w:trPr>
          <w:trHeight w:val="16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Қарасу ауылдық округі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w:t>
            </w:r>
          </w:p>
        </w:tc>
      </w:tr>
      <w:tr>
        <w:trPr>
          <w:trHeight w:val="54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w:t>
            </w:r>
          </w:p>
        </w:tc>
      </w:tr>
      <w:tr>
        <w:trPr>
          <w:trHeight w:val="2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54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Академик Әлкей Марғұлан атындағы ауыл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8197</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49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28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8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Комсомол ауылдық округі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w:t>
            </w:r>
          </w:p>
        </w:tc>
      </w:tr>
      <w:tr>
        <w:trPr>
          <w:trHeight w:val="54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w:t>
            </w:r>
          </w:p>
        </w:tc>
      </w:tr>
      <w:tr>
        <w:trPr>
          <w:trHeight w:val="3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Қоянды ауылдық округі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r>
      <w:tr>
        <w:trPr>
          <w:trHeight w:val="52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36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19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Құдайкөл ауылдық округі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w:t>
            </w:r>
          </w:p>
        </w:tc>
      </w:tr>
      <w:tr>
        <w:trPr>
          <w:trHeight w:val="58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w:t>
            </w:r>
          </w:p>
        </w:tc>
      </w:tr>
      <w:tr>
        <w:trPr>
          <w:trHeight w:val="22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Өленті ауылдық округі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w:t>
            </w:r>
          </w:p>
        </w:tc>
      </w:tr>
      <w:tr>
        <w:trPr>
          <w:trHeight w:val="52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p>
        </w:tc>
      </w:tr>
      <w:tr>
        <w:trPr>
          <w:trHeight w:val="22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Сарықамыс ауылдық округі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60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w:t>
            </w:r>
          </w:p>
        </w:tc>
      </w:tr>
      <w:tr>
        <w:trPr>
          <w:trHeight w:val="28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Солнечный кенті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46462</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11356</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11356</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11356</w:t>
            </w:r>
          </w:p>
        </w:tc>
      </w:tr>
      <w:tr>
        <w:trPr>
          <w:trHeight w:val="57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w:t>
            </w:r>
          </w:p>
        </w:tc>
      </w:tr>
      <w:tr>
        <w:trPr>
          <w:trHeight w:val="49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6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18893</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18893</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18893</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18893</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8977</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8977</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8977</w:t>
            </w:r>
          </w:p>
        </w:tc>
      </w:tr>
      <w:tr>
        <w:trPr>
          <w:trHeight w:val="31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8977</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Төртқұдық ауылы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8693</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w:t>
            </w:r>
          </w:p>
        </w:tc>
      </w:tr>
      <w:tr>
        <w:trPr>
          <w:trHeight w:val="57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3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1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Шідерті кенті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41405</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8924</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8924</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8924</w:t>
            </w:r>
          </w:p>
        </w:tc>
      </w:tr>
      <w:tr>
        <w:trPr>
          <w:trHeight w:val="57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19759</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18849</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18849</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18849</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r>
      <w:tr>
        <w:trPr>
          <w:trHeight w:val="3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Екібастұз ауылдық округі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16909</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13181</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13181</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13181</w:t>
            </w:r>
          </w:p>
        </w:tc>
      </w:tr>
      <w:tr>
        <w:trPr>
          <w:trHeight w:val="57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w:t>
            </w:r>
          </w:p>
        </w:tc>
      </w:tr>
      <w:tr>
        <w:trPr>
          <w:trHeight w:val="31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7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