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b685" w14:textId="773b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қаласының Солнечный кентінде тұратын, табысы аз отбасылардың студенттеріне, ата-анасының қамқорлығынсыз қалған жетім балаларға және Екібастұз қаласының жоғарғы және орта арнаулы оқу орындарының күндізгі бөлімінде оқитындарына қала жанындағы автобус көлігінде (таксиден басқа) жеңілдікпен жүруі үшін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2010 жылғы 14 сәуірдегі N 248/21 шешімі. Павлодар облысы Екібастұз қаласының Әділет басқармасында 28 мамырда N 12-3-269 тіркелген. Күші жойылды - Павлодар облысы Екібастұз қалалық мәслихатының 2014 жылғы 21 тамыздағы N 258/31 шешімімен</w:t>
      </w:r>
    </w:p>
    <w:p>
      <w:pPr>
        <w:spacing w:after="0"/>
        <w:ind w:left="0"/>
        <w:jc w:val="both"/>
      </w:pPr>
      <w:r>
        <w:rPr>
          <w:rFonts w:ascii="Times New Roman"/>
          <w:b w:val="false"/>
          <w:i w:val="false"/>
          <w:color w:val="ff0000"/>
          <w:sz w:val="28"/>
        </w:rPr>
        <w:t>      Ескерту. Күші жойылды - Павлодар облысы Екібастұз қалалық мәслихатының 21.08.2014 N 258/31 шешімімен.</w:t>
      </w:r>
    </w:p>
    <w:bookmarkStart w:name="z1" w:id="0"/>
    <w:p>
      <w:pPr>
        <w:spacing w:after="0"/>
        <w:ind w:left="0"/>
        <w:jc w:val="both"/>
      </w:pPr>
      <w:r>
        <w:rPr>
          <w:rFonts w:ascii="Times New Roman"/>
          <w:b w:val="false"/>
          <w:i w:val="false"/>
          <w:color w:val="000000"/>
          <w:sz w:val="28"/>
        </w:rPr>
        <w:t>
      Қазақстан Республикасының "Білім туралы" Заңының 6-бабы 1-тармағы </w:t>
      </w:r>
      <w:r>
        <w:rPr>
          <w:rFonts w:ascii="Times New Roman"/>
          <w:b w:val="false"/>
          <w:i w:val="false"/>
          <w:color w:val="000000"/>
          <w:sz w:val="28"/>
        </w:rPr>
        <w:t>2-тармақшасы</w:t>
      </w:r>
      <w:r>
        <w:rPr>
          <w:rFonts w:ascii="Times New Roman"/>
          <w:b w:val="false"/>
          <w:i w:val="false"/>
          <w:color w:val="000000"/>
          <w:sz w:val="28"/>
        </w:rPr>
        <w:t xml:space="preserve"> негізінде және білім алушыларға әлеуметтік көмек көрсету мақсатында қалалық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Екібастұз қаласының Солнечный кентінде тұратын, табысы аз отбасылардың студенттеріне, ата-анасының қамқорлығынсыз қалған жетім балаларға және Екібастұз қаласының жоғарғы және орта арнаулы оқу орындарының күндізгі бөлімінде оқитындарына қала жанындағы автобус көлігінде (таксиден басқа) жеңілдікпен жүруі үшін үшін жолақы билетінің толық құнының 100 % мөлшерінде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Әлеуметтік көмектің осы түрі "Екібастұз қаласы әкімдігінің халықты жұмыспен қамту және әлеуметтік мәселелер бөлімі" мемлекеттік мекемесіне келесі құжаттарды тапсырған кезде көрсетіледі:</w:t>
      </w:r>
      <w:r>
        <w:br/>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2) азаматтарды тіркеу кітабының көшірмесі;</w:t>
      </w:r>
      <w:r>
        <w:br/>
      </w:r>
      <w:r>
        <w:rPr>
          <w:rFonts w:ascii="Times New Roman"/>
          <w:b w:val="false"/>
          <w:i w:val="false"/>
          <w:color w:val="000000"/>
          <w:sz w:val="28"/>
        </w:rPr>
        <w:t>
      3) салық төлеушінің тіркеу нөмірінің көшірмесі;</w:t>
      </w:r>
      <w:r>
        <w:br/>
      </w:r>
      <w:r>
        <w:rPr>
          <w:rFonts w:ascii="Times New Roman"/>
          <w:b w:val="false"/>
          <w:i w:val="false"/>
          <w:color w:val="000000"/>
          <w:sz w:val="28"/>
        </w:rPr>
        <w:t>
      4) оқу орнынан анықтама;</w:t>
      </w:r>
      <w:r>
        <w:br/>
      </w:r>
      <w:r>
        <w:rPr>
          <w:rFonts w:ascii="Times New Roman"/>
          <w:b w:val="false"/>
          <w:i w:val="false"/>
          <w:color w:val="000000"/>
          <w:sz w:val="28"/>
        </w:rPr>
        <w:t>
      5) мәртебесін растайтын құжат;</w:t>
      </w:r>
      <w:r>
        <w:br/>
      </w:r>
      <w:r>
        <w:rPr>
          <w:rFonts w:ascii="Times New Roman"/>
          <w:b w:val="false"/>
          <w:i w:val="false"/>
          <w:color w:val="000000"/>
          <w:sz w:val="28"/>
        </w:rPr>
        <w:t>
      6) "Казпошта" акционерлік қоғамының пошта байланысы бөлімдеріндегі немесе екінші деңгейдегі банктердегі жеке шотының көрсетілуімен өтініші.</w:t>
      </w:r>
      <w:r>
        <w:br/>
      </w:r>
      <w:r>
        <w:rPr>
          <w:rFonts w:ascii="Times New Roman"/>
          <w:b w:val="false"/>
          <w:i w:val="false"/>
          <w:color w:val="000000"/>
          <w:sz w:val="28"/>
        </w:rPr>
        <w:t>
</w:t>
      </w:r>
      <w:r>
        <w:rPr>
          <w:rFonts w:ascii="Times New Roman"/>
          <w:b w:val="false"/>
          <w:i w:val="false"/>
          <w:color w:val="000000"/>
          <w:sz w:val="28"/>
        </w:rPr>
        <w:t>
      3. Осы шешім оның алғаш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С. Лепехин</w:t>
      </w:r>
    </w:p>
    <w:p>
      <w:pPr>
        <w:spacing w:after="0"/>
        <w:ind w:left="0"/>
        <w:jc w:val="both"/>
      </w:pPr>
      <w:r>
        <w:rPr>
          <w:rFonts w:ascii="Times New Roman"/>
          <w:b w:val="false"/>
          <w:i/>
          <w:color w:val="000000"/>
          <w:sz w:val="28"/>
        </w:rPr>
        <w:t>      Қалалық мәслихат хатшысы                   Ғ. Балтабекова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