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3cef" w14:textId="7173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мектептерінің интернат мекемелерінде оқитын балалардың тамақтанғаны үшін ата-аналарын төлемақыдан босату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2010 жылғы 5 мамырдағы N 398/5 қаулысы. Павлодар облысы Екібастұз қаласының Әділет басқармасында 2010 жылғы 19 мамырда N 12-3-267 тіркелген. Күші жойылды - қолдану мерзімінің өтуіне байланысты (Павлодар облысы Екібастұз қалалық әкімдігінің 2011 жылғы 22 тамыздағы N 3-05/221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қолдану мерзімінің өтуіне байланысты (Павлодар облысы Екібастұз қалалық әкімдігінің 2011.08.22 N 3-05/221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басқару және өзін-өзі басқару туралы",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Қазақстан Республикасы Үкіметінің 2000 жылғы 17 мамырдағы "Мұқтаж азаматтарға олардың білім алу кезеңінде берілетін әлеуметтік көмектің мөлшері мен көздері туралы" N 738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мұқтаж азаматтарға олардың білім алу кезеңінде берілетін әлеуметтік көмектің мөлшері мен көздері туралы Нұсқаулықтың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ауылдық жерлерде тұратын, интернат мекемелерінде білім алатын оқушыларды әлеуметтік қорғау мақсатында,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 мектептерінің жанындағы интернат мекемелерінде оқитын балалардың ата-аналары 2010 жылғы тамақтану төлемақысынан босатылсын.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"Екібастұз қаласы әкімдігінің білім бөлімі" мемлекеттік мекемесі (Г. К. Сванқұлова) ауыл мектептерінің жанындағы интернат мекемелерінде тәрбиеленетін балалардың тамақтану шығынын білім беру мекемелерін ұстауға бөлінген қаражаттар есебінен толтырсын.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Екібастұз қаласы әкімдігінің 2010 жылғы 5 наурыздағы "Ауыл мектептерінің интернат мекемелерінде оқитын балалардың тамақтанғаны үшін ата-аналарын төлемақыдан босату туралы" N 194/3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Екібастұз қаласы әкімінің орынбасары Ғ. А. Оспанқұловқа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әкімі                  Н. Нәбиев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