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6dfe" w14:textId="4006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Пограничный селолық округінің Спутник станциясы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Аксу қаласы Пограничный селолық округ әкімінің 2010 жылғы 23 маусымдағы N 12 шешімі. Павлодар облысы Ақсу қаласының Әділет басқармасында 2010 жылғы 21 шілдеде N 12-2-151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Спутник станциясы тұрғындарының пікірін есепке ала отырып,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қаласы Пограничный селолық округінің Спутник станциясының атаулары жоқ келесі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N 1 үйден N 11 үй бойынша Строителей;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N 12 үйден N 51 үй бойынша Железнодорожная;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N 52 үйден N 61 үй бойынша Энергетиков көшесі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ол алғаш рет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Пограничный селолық округінің әкімі        В. Штрауб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