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d738" w14:textId="0a1d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Пограничник ауылының Комсомольский қиылысын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Пограничный селолық округ әкімінің 2010 жылғы 23 маусымдағы N 10 шешімі. Павлодар облысы Ақсу қаласының Әділет басқармасында 2010 жылғы 21 шілдеде N 12-2-149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Пограничник ауылы тұрғындарының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Пограничник ауылының Комсомольский қиылысы Алексей Пикало атындағы қиылысы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Пограничный селолық округінің әкімі        В. Штрауб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