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d7a1" w14:textId="e64d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 балаларды үйде тәрбиелейтін және оқытатын отбасыларына 2011 жылға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2010 жылғы 19 қарашадағы N 835/6 қаулысы. Павлодар облысының Әділет департаментінде 2010 жылғы 20 желтоқсанда N 12-2-161 тіркелген. Күші жойылды - қолданылу мерзімінің өтуіне байланысты (Павлодар облысы Ақсу қалалық әкімі аппаратының 2014 жылғы 06 қазандағы N 1-22/1253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Ақсу қалалық әкімі аппаратының 06.10.2014 N 1-22/1253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11-бабы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29-бабы 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 балаларды үйде тәрбиелейтін және оқытатын отбасыларына әлеуметтік көмек көрсету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бюджеттен әлеуметтік көмектің мынадай түрін көрсетуді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тәрбиеленетін және оқитын мүгедек балалары бар ата-аналарға (заңды өкілдеріне) 2011 жылға Қазақстан Республикасының заңнамасымен белгіленген айлық есептік көрсеткіштің алты есе көлемінде тоқсан сайынғы әлеуметтік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"Ақсу қаласының жұмыспен қамту және әлеуметтік бағдарламалар бөлімі" мемлекеттік мекемесі әлеуметтік көмек тағайындау және төлеу бойынша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үйде тәрбиеленетін және оқитын мүгедек балалары бар ата-аналарға (заңды өкілдеріне)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үйде тәрбиеленетін және оқитын мүгедек балалары бар ата-аналарға (заңды өкілдеріне) ағымдағы тоқсанға арыз берген айынан бастап әлеуметтік көмек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 төлемін тоқтатуға әкелетін жағдай (мүгедек бала он сегіз жасқа толғанда, қайтыс болғанда, мүгедектіктен шығарғанда) болған айдан кейін келесі айдан бастап төлемақы жүргізу токталады.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осы қаулысы ол алғаш рет ресми жарияланған күннен бастап күнтізбелік он күн өткен соң қолданысқа енгізіледі және 2011 жылғы 1 қаңтардан бастап туындаған құқық қатынастарына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орындалуын бақылау қала әкімінің орынбасары Е.М. Рахымжановқа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