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fee5" w14:textId="4edf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2010 жылғы 19 ақпандағы "Ақсу қаласында және ауыл өңірінде 2010 жылға арналған қоғамдық жұмыстарды ұйымдастыру туралы" N 72/2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2010 жылғы 05 қарашадағы N 774/5 қаулысы. Павлодар облысының Әділет департаментінде 2010 жылғы 10 желтоқсанда N 12-2-159 тіркелген. Күші жойылды - қолдану мерзімінің өтуіне байланысты (Павлодар облысы Ақсу қалалық әкімдігінің 2011 жылғы 06 қаңтардағы N 1-34/8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Ақсу қалалық әкімдігінің 2011.01.06 N 1-34/8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әкімдігінің 2010 жылғы 19 ақпандағы "Ақсу қаласында және ауыл өңірінде 2010 жылға арналған қоғамдық жұмыстарды ұйымдастыру туралы" N 72/2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2010 жылғы 10 наурызда N 12-2-127 болып тіркелген, "Ақжол-Новый путь" қалалық газетінде 2010 жылғы 20 наурызда N 23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қала әкімдігі қаулысының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Ақсу қаласының әкімдігі Ақсу қаласының қаржы бөлімі "Теплосервис - Ақсу" мемлекеттік коммуналдық кәсіпорны.";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37-тармақпен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Ақсу қаласы әкімдігінің, Ақсу қаласының мәдениет және тілдерді дамыту бөлімінің "Сауық сервис" мемлекеттік коммуналдық қазыналық кәсіпорны.".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әкімдігінің осы қаулы ол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Е.М. Рахымжановқа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Қайыргелдинов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