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6cab" w14:textId="c836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Қазақстан Республикасы Презідентінің, Парламент Мәжілісі және мәслихаттары депутаттарының, жергілікті өзін-өзі басқарудың өзге де органдары мүшелерінің сайлауларын өткізу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әкімінің 2010 жылғы 24 мамырдағы N 7 шешімі. Павлодар облысының Әділет департаментінде 2010 жылғы 23 маусымда N 12-2-144 тіркелген. Күші жойылды - Павлодар облысы Ақсу қаласы әкімінің 2011 жылғы 18 қарашадағы N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Ақсу қаласы әкімінің 2011.11.18 N 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сайлау учаскелеріндегі сайлаушылар санын заңнамамен белгіленген үш мыңнан аспайтын шекке келтіру және сайлаушыларға барынша қолайлылық жасау мақсатында,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қаласында және оның әкімшілік бағынышты аумағында  Қазақстан Республикасы Президентінің, Парламент Мәжілісі және мәслихаттары депутаттарының, жергілікті өзін-өзі басқарудың өзге де органдары мүшелерінің сайлауларын өткізу бойынша 39 сайлау учаскесі қосымшаға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 аппаратының басшысы Е. И. Имансләмға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Б. Әбдірахманов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әкімінің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қаласында Қазақстан Республикасы Президентінің,</w:t>
      </w:r>
      <w:r>
        <w:br/>
      </w:r>
      <w:r>
        <w:rPr>
          <w:rFonts w:ascii="Times New Roman"/>
          <w:b/>
          <w:i w:val="false"/>
          <w:color w:val="000000"/>
        </w:rPr>
        <w:t>
Парламент Мәжілісі және мәслихаттары, жергілікті</w:t>
      </w:r>
      <w:r>
        <w:br/>
      </w:r>
      <w:r>
        <w:rPr>
          <w:rFonts w:ascii="Times New Roman"/>
          <w:b/>
          <w:i w:val="false"/>
          <w:color w:val="000000"/>
        </w:rPr>
        <w:t>
өзін-өзі басқару органдары депутаттарының сайлауларын</w:t>
      </w:r>
      <w:r>
        <w:br/>
      </w:r>
      <w:r>
        <w:rPr>
          <w:rFonts w:ascii="Times New Roman"/>
          <w:b/>
          <w:i w:val="false"/>
          <w:color w:val="000000"/>
        </w:rPr>
        <w:t>
өткізу бойынша сайлау учаскелерінің тізбесі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455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кенті, Энергетик көшесі, 2, Қ.Шүлембаев атындағы орта мектеп, телефоны 3-04-14.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- Ақсу кентінің аумағы.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579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кенті, 8 Март көшесі, 2, Ақсу қаласының туберкулезге қарсы ауруханасы, телефоны 3-02-11.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456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Астана көшесі, 1, Жаяу Мұса атындағы колледж, телефоны 5-08-82.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Қамзин көшесі: 4, 5, 6, 7, 10, 10а, 11, 13, 31, 37,53; Дөнентаев көшесі: 28, 32, 36, 38, 40; Шымкент көшесі: 1, 2/2, 4, 6, 10/1, 10/2, 13, 14, 14/1, 15/1, 15/2, 16; Электрическая көшесі: 2, 4, 6, 8, 10, 12, 14, 16, 18, 18а, 18б, 20, 20а, 22, 24, 26, 28, 30, 32, 34, 36, 38, 40, 42, 44, 46, 50, 56, 58, 60, 62, 64, 66, 70, 72, 74, 76, 78; 2-Линия көшесі: 1, 2, 3, 4, 5; Қарағанды көшесі: 1, 1/1, 1/2, 2/1, 3, 4, 7, 7а, 9, 9а, 10/1, 11, 11а, 11/1, 12, 13, 14, 14/1; 1-Линия көшесі: 1, 3, 4, 7, 10, 11, 12; 4-Линия көшесі: 1, 3; Больничная көшесі: 102, 104, 106; Терешкова көшесі: 2, 4, 6, 8, 10, 12, 14, 16; Астана көшесі: 101, 103, 105, 107, 113, 115, 117, 119, 123, 125, 129, 131, 133, 135, 137, 139, 141, 143, 145, 151/2, 153, 155, 157, 159, 161, 163, 167, 169, 171, 173, 175, 177, 179, 181, 183, 185, 187, 189, 191, 193, 195, 197, 199, 201, 203, 205, 207; 3-линия көшесі: 1, 2, 3, 4, 5, 6, 7, 8, 9, 10, 11, 12; Қазақстан көшесі: 5.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580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Астана көшесі, 1, Жаяу Мұса атындағы колледж, 6-49-67.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Қамзин көшесі: 8, 12, 12а, 14, 16, 18, 20, 24, 26, 28, 30; Желтоқсан көшесі: 37, 37а.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457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Әуезов көшесі, 39, қалалық Мәдениет сарайы, телефоны 6-47-65.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 21, 29, 31, 39, 47, 51, 53; Дөнентаев көшесі: 11, 13; Астана көшесі 3, 5, 7; Энтузиастов көшесі: 1, 2, 3, 5.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458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Әуезов көшесі, 12, N 3 кәсіби лицей, телефоны 5-54-63.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Қамзин көшесі 17, 19, 21, 23, 25, 27, 39, 43, 45; Әуезов көшесі: 28, 28а, 30, 30а, 32, 34, 36, 38, 38а, 40, 55, 57, 59, 59а; Астана көшесі: 2, 4, 6, 8, 12, 14, 16; Зеленая көшесі: 1, 2, 3, 4, 5, 6, 7, 8.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459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Әуезов көшесі, 56, мектеп-лицей, телефоны 6-45-63.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42, 44, 46, 48, 52а, 54, 54а; Қамзин көшесі: 57, 59, 61, 63, 65, 67; Желтоқсан көшесі: 25, 25-1; Заводская көшесі: 14, 16, 22.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581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Әуезов көшесі, 56, гимназия, телефон 5-02-80.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81, 81а, 85, 89; Желтоқсан көшесі: 1, 2, 3, 4, 5, 6, 7, 8, 9, 10, 12, 14, 16, 21, 31, 35; Заводская көшесі: 2, 4, 6, 8, 10, 12; Набережная көшесі: 6, 7, 8, 9, 10, 11, 12, 13, 14, 16, 20, 21, 23, 25, 27, 29, 31, 33; Нефтебаза көшесі: 3, 4; Парковая көшесі: 1, 2, 3; Қамзин көшесі: 71, 73, 75, 77, 79.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460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Строителей көшесі, 14, N 7 орта мектеп, телефоны 5-02-76.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Энтузиастов көшесі: 19; Пушкин көшесі: 22, 24; Ленин көшесі: 14, 16, 20; Строителей көшесі: 4, 10, 18, 22, 24, 26, 28, 33, 35; Вокзальная көшесі: 22; 2-Проезд көшесі: 12, 14, 16, 18, 20, 22, 24, 25, 26, 34, 36, 39; 3-Проезд көшесі: 3, 3б, 4, 5а, 7, 12.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461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Әуезов көшесі, 6, N 19 кәсіби лицей, телефоны 6-57-65.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1, 1а, 1в, 2, 4, 4а, 4б, 4в, 5, 5а, 7, 7а, 9, 9а, 9б, 11, 11а, 15, 15а, 19, 19а; Железнодорожная көшесі: 2, 4, 6, 8, 10, 12, 14, 16, 18, 20; Строителей көшесі: 2, 6, 6а, 11, 13, 15, 17, 19, 21, 23; Вокзальная көшесі: 2, 4, 6, 8, 10, 12, 14; 1-Проезд көшесі: 1, 1а, 3, 3а, 3б, 5, 7, 9, 11, 13, 15, 30; Черемушки кентінің үйлері: Березовая көшесі: 12, 35, 36, 37, 43, 45; Весенняя көшесі: 1, 2а, 7, 13, 21, 22, 23, 27, 29, 31, 53, 60, 61; Май көшесі: 1, 2, 3, 4, 5, 6, 7, 8, 12, 14, 16, 18, 20, 22, 24, 26, 28, 30, 32, 34; Полевая көшесі: 2, 4, 12, 17, 18, 24, 25, 46, 48, 50, 52, 54, 56, 58, 60; Целинная көшесі: 4, 11а, 24, 26, 28, 32, 34, 36, 37, 38, 39, 40, 41, 42, 43, 44, 45, 46, 47, 48, 49, 50, 51, 52, 53, 54, 55, 56, 57, 58, 59, 60.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463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Астана көшесі, 25, N 4 орта мектеп, телефоны 5-01-91.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11, 13, 13/1, 13а, 15, 17, 19, 27, 28, 29, 29а, 31, 32, 33, 35, 44.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582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Астана көшесі, 25, N 4 орта мектеп, телефоны 6-48-38.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Пушкин көшесі: 40, 40а, 44, 44а;  Энтузиастов көшесі: 4, 6, 7, 9, 10, 12, 16, 20, 22, 30.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464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Царев көшесі, 5, N 1 орта мектеп, телефоны 5-02-86.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18, 22, 24, 30, 34, 40, 46; Царев көшесі: 9, 11, 12, 13.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583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Царев көшесі, 5, N 1 орта мектеп, телефон 5-06-55.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48; Царев көшесі: 15, 17, 19, 21, 23, 27, 29, 40, 40а, 42, 44, 48, 49, 52, 54, 54а, 56,  58, 60, 62, 64, 66, 68, 70, 72, 74, 76, 78, 80; Ертіс көшесі: 26, 28, 29, 30, 31, 31а, 32, 33, 34, 35, 36, 38, 39, 40, 41, 41а, 42, 43, 43а, 44, 45, 46, 47, 48, 49, 51, 50, 52, 53, 54а, 54/2, 56, 58, 60; Жамбыл көшесі: 4, 14, 16, 18, 19, 20, 21, 22, 23, 24, 25, 26, 27, 27а, 28, 29, 29а, 30, 30/1, 30/2, 31, 32, 33, 34, 34/1, 34/2, 35, 35/1, 35а, 36/1, 36/2, 37, 37а, 37/1, 37/2, 38, 38/1, 38/2, 39, 39а, 40, 41, 41а, 42, 43, 45, 47; Карл Маркс көшесі: 35, 37, 39, 42, 43, 44, 45, 46, 48, 51, 51а, 52, 53, 54, 55, 56, 57/1, 57/2, 58, 58/1, 58/2, 59, 59/1, 59/2; Пушкин көшесі: 37, 39, 39а, 39/1, 41, 48, 51, 51/1, 52, 53, 54, 55а, 56, 58, 59, 60, 62, 66, 68, 70, 72, 74, 76, 78, 80, 82; Советов көшесі: 39, 40, 41, 42, 43, 44, 45, 46, 47, 48, 49, 50, 50/1, 50/2,  51, 52, 53, 54/1, 54/2, 55, 56, 58, 59, 60, 61, 62, 63, 64, 64/2, 65, 66, 67, 68, 71, 73, 74, 75, 75/1, 75/2, 76, 76а, 77, 78, 79, 79а, 79б, 80, 81, 82, 83, 83а, 84, 85, 87, 88, 89, 93, 95; Калинин көшесі: 33, 35, 36, 37, 38, 39, 40, 41, 42, 43, 44, 45, 46, 48, 49, 50, 52, 53, 53а, 54, 55, 56, 57, 58, 59, 60, 61, 62, 63; Гагарин көшесі: 1, 2, 3, 4, 5, 6, 7, 8, 9, 10, 12, 13, 14, 15, 16, 17, 18, 19, 20, 28; Кооперативная көшесі: 1, 2, 3, 4, 5, 6, 7, 8, 9, 10, 12, 13, 14, 15, 16, 17, 18, 19, 20, 21, 22/1, 22/2, 25, 26, 28; Металлургтер көшесі: 1, 2, 3, 4, 5, 6, 7, 8, 9, 10, 11, 12, 13, 14, 15, 16, 17, 18, 20; Молодежная көшесі: 1, 2, 3, 4, 5, 6, 7, 8, 9, 10, 11, 12, 13, 14, 15, 16, 17, 18, 19, 20, 21, 22, 24, 26; Абай көшесі: 5, 7, 9, 11, 13; 15, 17, 19, 21, 23, 25, 27, 29, 31, 33 35, 37, 39, 41, 43, 45, 47, 49, 51, 53, 55, 57, 59, 61, 69; Уәлиханов көшесі: 1, 3, 5, 7.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465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Ақсу қаласы, Әуезов көшесі, 58, гимназия, телефоны 6-42-94.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65, 69, 71, 73, 75, 77, 79, 79а, 79б, 83, 83а; Царев көшесі: 1, 2, 4, 6, 6а, 8.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466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Ақсу қаласы, Царев көшесі, 10, N 8 орта мектеп, телефоны 5-03-36.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87, 87а, 87б; Набережная көшесі: 35, 37, 39, 41, 45, 47, 49, 49а, 51, 53, 53а, 55, 57, 61, 64, 67, 67а, 69, 69а, 73, 85; Школьная көшесі: 10, 16, 17, 18, 19, 21, 22, 25, 28, 29, 30, 31, 32; Комсомол көшесі: 3, 3а, 5, 7, 11, 13, 15, 23, 23а, 26, 27, 28, 28/2, 30, 32, 36, 38, 40; Лермонтов көшесі: 1, 2, 3, 4, 4а, 5, 6, 7, 8, 10, 11, 12, 13, 14, 15, 16, 17, 18, 20; Береговая көшесі: 1, 2, 2а, 3, 4, 5, 7, 8, 9, 10, 11, 12, 12а, 13, 14, 15, 16, 17, 17а, 18, 19, 20, 21а, 22, 23, 25, 26, 27, 28, 29, 30, 30а, 31, 32, 33, 34, 35, 36, 36а, 37, 38, 39, 40, 41, 43, 45, 46, 47, 48, 49, 51, 53, 55, 57, 59, 61, 63, 65, 65а, 67, 69, 71, 71а, 71б; Чкалов көшесі: 3, 5, 11, 15, 17, 19, 21, 23, 24, 25, 26, 27, 28, 30, 30а, 30/1, 31, 32, 33, 34, 35, 37, 38, 39, 40, 42, 44, 48, 50, 54, 56, 58, 60, 61, 62; Карл Маркс көшесі: 1, 9, 10, 11, 12, 13, 14, 15, 16, 17, 18, 19, 19а, 20, 22, 23, 25, 26, 27, 28, 28а, 29, 29а, 30, 31, 32, 33, 34, 36, 40; Жамбыл көшесі: 1, 2, 3, 4, 5, 6, 7, 8, 9, 10, 11, 12, 13, 15, 17; Царев көшесі: 31, 33, 37, 39, 41, 43, 47, 47/1, 49, 53, 55, 57, 59, 63, 65, 67, 69, 71, 73, 75, 77, 79, 81, 82, 83, 84, 85, 86, 88, 89, 90, 92, 92а, 93, 94, 94а, 94б, 95, 96, 97, 98, 99, 100, 101, 102, 103, 104, 105, 107, 109, 109а, 110, 111, 113, 115, 116, 117, 119, 121, 123, 125, 125а, 127, 129, 131, 133, 135, 137, 139, 141, 142, 143, 144, 145, 147, 149, 151, 153, 154, 155, 156, 157, 157а, 158, 159, 159а, 159б, 161, 161а, 169; Ертіс көшесі: 1, 3, 4, 6, 7, 8, 8а, 9, 10, 10а, 11, 12, 13, 14, 15, 16, 17, 18, 18а, 18б, 19, 19а, 20, 21, 22б, 23, 24, 25, 27; Пушкин көшесі: 1, 1а, 1б, 3, 3а, 4, 5, 6, 7, 8, 9, 10, 11, 12, 13, 14, 15, 16, 17, 18, 19, 20, 21, 22, 22а, 23, 24, 24а, 25, 26, 27, 28, 29, 30, 31, 32, 33, 34, 35, 35а, 35б, 36, 38, 40, 42, 44, 46, 50, 50а; Амангелді көшесі: 5, 7, 9, 11, 13, 15, 17, 19, 21, 22, 23, 24, 25, 26, 27, 29, 30, 31, 33, 36; Народная көшесі: 2, 3, 5, 9, 11, 26, 32, 34, 36; Заводская көшесі: 2, 4, 5, 15, 18, 19, 20, 22; Калинин көшесі: 1, 1б, 1в, 3а, 4, 5, 5а, 6, 6а, 7, 7а, 8а, 9, 9а, 9/1, 9/2, 10а, 13, 15, 16, 17, 18, 19, 21, 22, 23, 24, 25, 26, 27, 27а, 28, 29, 31, 34; Южная көшесі 3, 7.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467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Учаскесінің орталығы – Ақсу қаласы, Астана көшесі, 37, Балалар шығармашылық үйі, телефоны 6-22-50.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39, 41, 43, 45, 47, 49, 58; Ленин көшесі: 53, 55.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599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Учаскесінің орталығы – Ақсу қаласы, Ленин көшесі, 37, N 2 орта мектеп, телефоны 5-66-65.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 көшесі: 33, 39, 43, 45, 51, 57, 59.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468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учаскенің орталығы – Беловка кенті, бастауыш мектеп, телефоны 6-88-30.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учаскенің шекаралары: Интернациональная көшесі: 1, 2, 3, 4, 5, 6, 7/1, 8, 9, 10, 11, 12, 13, 14, 15, 16; Желтоқсан көшесі: 1, 1а, 1б, 2, 3, 4, 5, 6, 7, 9, 11, 13, 15, 17, 19, 21, 23, 25; Әлиев көшесі: 1, 2, 3, 4, 4а, 5, 6, 7, 8, 9, 10, 11, 12, 13, 14, 15, 16, 17, 18, 19, 20, 21, 22, 23, 24, 27, 29, 31, 33, 35, 37, 39, 41, 43, 45, 46; Космонавтар көшесі: 1/1, 1/2, 3/1, 3/2, 4/1, 4/2, 5/1, 5/2, 7/1,7/2; Достық көшесі: 2в, 16.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555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Ақсу қаласы, Дөнентаев көшесі, 5а, Ақсу қалалық ішкі істер бөлімінің тергеу оқшаулағышы.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556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Ақсу қаласы, Қамзин көшесі, 53, Павлодар облысы денсаулық сақтау департаментінің "Ақсу орталық ауруханасы" қазыналық коммуналдық мемлекеттік кәсіпорны, N 2 стационар.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469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Айнакөл ауылы, орта мектеп, телефоны 70-2-90.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Айнакөл, Сынтас ауылдарының, Айнакөл селолық округінің аумақтары.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470 сайлау учаскесі: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Алғабас ауылы, орта мектеп, телефоны 79-6-36.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Алғабас ауылының аумағы.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471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Достық ауылы, орта мектеп, телефоны 71-4-97.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Достық, Төрт-Құдық, Парамоновка (ескі) ауылдарының аумақтары.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472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Евгеньевка ауылы, Мәдени бос уақыт орталығы, телефоны 74-3-45.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Евгеньевка ауылының аумағы.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473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Жолқұдық ауылы, орта мектеп, телефоны 79-4-19.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Жолқұдық, Ребровка, Қаракөл ауылдарының аумақтары.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474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М.Омаров ауылы, орта мектеп, телефоны 72-3-20.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М.Омаров атындағы, Сырлы-Қала, Дөнентаев, Көктерек ауылдарының аумақтары.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Құркөл ауылы, Мәдени бос уақыт орталығы, телефоны 75-2-74.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Құркөл ауылының аумағы.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476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Ақжол ауылы, орта мектеп, телефоны 78-2-63.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ауылының аумағы.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477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Қызылжар ауылы, Мәдени бос уақыт орталығы, телефон 70-7-08.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Қызылжар, Борыктал ауылдарының аумақтары.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478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Парамоновка ауылы, орта мектеп, телефоны 71-1-20.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Парамоновка ауылының аумағы.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479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Пограничный ауылы, орта мектеп, телефоны 76-2-32.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Пограничный ауылының, Тасқұдық станциясының аумақтары.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480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Порганичный селолық округінің Спутник станциясы, негізгі мектеп, телефоны 79-5-49.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Спутник станциясының, Бастау станциясының аумақтары.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481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Путь Ильича ауылы, орта мектеп, телефоны 73-4-15.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Путь Ильича, Еңбек ауылдарының аумақтары.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482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Сарышығанақ ауылы, орта мектеп, телефоны 70-7-04.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Сарышығанақ, Суаткөл, Жаңа-Шаруа ауылдарының аумақтары.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483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Үштерек ауылы, орта мектеп, телефоны 77-3-41.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Үштерек ауылының аумағы.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484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Қалқаман ауылы, Мәдениет үйі, телефоны 78-3-40.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Қалқаман ауылының аумағы.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485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Айнакөл селолық округінің Көктас ауылы, бастауыш мектеп, телефон 70-2-77.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Көктас, Қарабай ауылдарының аумақтары.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486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– Сольветка ауылы, негізгі мектеп, телефоны 78-5-31.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Сольветка ауылының аумағы.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