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4279" w14:textId="1234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қаласының Заводская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Павлодар облысы Ақсу қалалық әкімдігінің 2010 жылғы 13 сәуірдегі  N 232/3 қауылысы және Павлодар облысы Ақсу қалалық мәслихатының 2010 жылғы 14 сәуірдегі N 208/25 шешімі. Павлодар облысы Ақсу қаласының Әділет басқармасында 2010 жылғы 29 сәуірде N 12-2-139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31-бабының 2 тармағына сәйкес, Қазақстан Республикасының 1993 жылғы 8 желтоқсандағы "Қазақстан Республикасының әкімшілік-аумақтық құрылымы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және 5) тармақшалары негізінде, Ақсу қаласы тұрғындарының пікірлерін және қалалық ономастикалық комиссияның 2010 жылғы 3 наурыздағы қорытындысын есепке ала отырып,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Заводская көшесінің аты Ілияс Оспанов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"Ақсу қаласының экономика және бюджеттік жоспарлау бөлімі" мемлекеттік мекемесі қала бюджетіне түзету енгізген кезде жоғарыда аталған көшенің атын өзгертумен байланысты жұмыстарды орындауға ақшалай қаражат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"Ақсу қаласының тұрғын үй-коммуналдық шаруашылығы, жолаушылар көлігі және автомобиль жолдары бөлімі" мемлекеттік мекемесі Заводская көшесінің атын өзгертуге байланысты жұмыстардың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және қаулы алғашқы ресми жарияланған күннен бастап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қалалық мәслихаттың әлеуметтік саясат, заңдылық және құқықтық тәртіп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Аманғалиев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Ақсу қаласының әкімі                       О. Қайыргелдинов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