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408c" w14:textId="76e4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көмекке құқығы бар азаматтар санатының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2010 жылғы 17 ақпандағы N 194/24 шешімі. Павлодар облысы Ақсу қаласының Әділет басқармасында 2010 жылғы 17 наурызда N 12-2-132 тіркелген. Күші жойылды - Павлодар облысы Ақсу қалалық мәслихатының 2012 жылғы 27 қаңтардағы N 15/2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қалалық мәслихатының 2012.01.27 N 15/2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56-бабы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көмекке құқығы бар азаматтар санатының тізбесі (бұдан әрі Тізбе),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XXIV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ақпандағы N 194/24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көмекке құқығы бар</w:t>
      </w:r>
      <w:r>
        <w:br/>
      </w:r>
      <w:r>
        <w:rPr>
          <w:rFonts w:ascii="Times New Roman"/>
          <w:b/>
          <w:i w:val="false"/>
          <w:color w:val="000000"/>
        </w:rPr>
        <w:t>
азаматтардың жекелеген санатының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32 тармақпен толықтырылды - Павлодар облысы Ақсу қалалық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N 352/39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өткеннен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Ұлы Отан соғысының мүгедектері мен қатысушылары және оларға теңестірілген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Ауған соғысының мүгедектері мен қатысушылары.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Чернобыль атом электр станциясындағы апат салдарын жоюға қатысқандар мен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Жалғызбасты және жалғыз тұратын зейнеткерлер мен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Жас мамандар – Ақсу өңіріне жұмысқа орналасуға жіберілген, педагогикалық мамандықтағы оқу орындарының түлектері, сонымен қатар облыс әкімінің грантымен оқығандар, сондай-ақ, Ақсу өңіріне жіберілген медициналық мамандық бойынша жоғары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Жан басына шаққандағы орташа табысы бекітілген азық-түлік себеті құнынан аспайтын аз қамтамасыз етілген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Бас бостандығынан айырылу орнынан келген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Ауылдық жерде тұратын білім, денсаулық сақтау, мәдениет және әлеуметтік қамтамасыз ету мамандары.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Өртке қарсы қызметтің өрт туралы актісін немесе Қазақстан Республикасының қолданыстағы заңнамасымен бекітілген тәртіпте уәкілетті органмен берілген қорытындыға сәйкес өрт, зіл-зала апаты, жазатайым оқиға, төтенше жағдайлар, өрт салдарынан өмір сүруге қаражатсыз қалған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1, 2, 3 топтағы мүгедектер, 16 жасқа дейінгі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"Құрметті донор", "Почетный донор" белгісімен наградталған немесе "Құрметті донор", "Почетный донор" белгісімен наградталғаны туралы мұрағаттың анықтамасы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16 жасқа дейінгі кәмелетке толмаған балалары бар мүгедек-әйелдер.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ардагерлер ұйымы" қоғамдық бірлестігінің Ақсу қалалық филиалы ұсынған тізімге сәйкес Астана қаласына экскурсияға қатысу үшін өңірді дамытуға үлес қосқан соғыс және еңбек ардагерлері, Құрметті азаматтар, еңбегі сіңген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Медициналық академияның 7-курс студенттері.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Жалпы білім беру бағдарламасы бойынша 18 жасқа толмаған, мүгедек балаларды үйде тәрбиелейтін және оқытатын отбасыларына, келесі құжаттар қоса берілген өтініші бойынша: "Ақсу қаласының психологиялық-медициналық-педагогикалық кеңесі" мемлекеттік мекемесінің қорытындысы; дәрігерлік-кеңес комиссиясының хаттамасынан үзіндінің көшірмесі; медициналық-әлеуметтік сараптама анықтамасының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"Батыр ана" белгісімен, "Алтын алқа", "Күміс алқа" алқасымен наградталған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Дәрігерлік-кеңес комиссиясы берген анықтамасы негізінде 12 аптаға дейінгі жүкті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1941 жылдың 22 маусымынан 1945 жылдың 9 мамырына дейінгі кезеңде кем дегенде алты ай жұмыс істеген тыл ардагерлері.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Балалар - кеңесі мен педиатор учаскелері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Дәрігерлік-кеңес комиссиясы берген анықтамасы негізінде, оғаш отбасыларынан бала табу кезеңі жасындағы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Онкологиялық аурулармен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Облыстың жоғары оқу орындарында оқуына ақы төлеу үшін аз қамтамасыз етілген отбасыларындағы және ата-анасының қамқорлығынсыз қалған жалпы білім беретін мектеп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Туберкулезге қарсы аурухана берген тізімге сәйкес туберкулезбен ауыратын және тубвиражды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Қысқа мерзімді курстарда кәсіби даярлықтан, қайта даярлаудан және кәсіби біліктілігін арттырудан өту үшін "Ақсу қаласының жұмыспен қамту және әлеуметтік бағдарламалар бөлімі" ММ тіркелген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18 жасқа дейінгі балаларды тәрбиелейтін аз қамтамасыз етілген қамқоршылар.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Ауылдық аймақта тұратын әлеуметтік-қорғалатын және аз қамтамасыз етілген отбасылары.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Жетім-балалар.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Аз қамтамасыз етілген толық емес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Аз мөлшерде зейнетақы алатын, жасына байланысты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Дәрігерлік-кеңес комиссиясымен берілген анықтамасы негізінде гемодеализ процедурасын алуға мұқтаж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Адамның қорғаныш тапшылығының қоздырғышы ауруынан зардап шеккен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Қиын тіршілік жағдайындағы тұлғалар (тұрғылықты жері жоқ адамдар).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