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1031" w14:textId="da01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халқының нысаналы топтары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2010 жылғы 1 ақпандағы N 39/1 қаулысы. Павлодар облысы Ақсу қаласының Әділет басқармасында 2010 жылғы 10 наурызда N 12-2-128 тіркелген. Күші жойылды - Павлодар облысы Ақсу қалалық әкімдігінің 2012 жылғы 26 қаңтардағы N 83/2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Ақсу қалалық әкімдігінің 2012.01.26 N 83/2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-тармақшаларына, Қазақстан Республикасының 2001 жылғы 23 қаңтардағы "Халықты жұмыспен қамту туралы"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қаласының аумағында тұратын, халықтың нысаналы топтарына жататын тұлғалардың қосымша тізбесі мынадай жұмыссыз азаматтардың санаттарымен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дәрігерлік-консультациялық комиссияның анықтамасы бойынша еңбек етуде шектеулері бар тұлғалар (ДКК);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ұзақ уақыт (бір жылдан аса)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отбасында бірде-бір жұмыс істейтін адам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25 жасқа дейінгі жастағы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туберкулезбен ауыратын науқастар;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бұрын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2009 және 2010 жылдары бастауыш, орта және жоғары кәсіби білім беретін оқу орындарында оқу бітірген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Павлодар облысы Ақсу қалалық әкімдігінің 2010.04.09 </w:t>
      </w:r>
      <w:r>
        <w:rPr>
          <w:rFonts w:ascii="Times New Roman"/>
          <w:b w:val="false"/>
          <w:i w:val="false"/>
          <w:color w:val="000000"/>
          <w:sz w:val="28"/>
        </w:rPr>
        <w:t>N 210/3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ол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Е.М. Рахымжановқа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О. Қайыргелдинов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