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c7f4" w14:textId="628c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2009 жылғы 23 желтоқсандағы "Павлодар қаласының 2010 - 2012 жылдарға арналған бюджеті туралы" N 168/21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17 маусымдағы N 44/25 шешімі. Павлодар облысы Павлодар қаласының Әділет басқармасында 2010 жылғы 22 маусымда N 12-1-159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2009 жылғы 23 желтоқсандағы "Павлодар қаласының 2010 - 2012 жылдарға арналған бюджеті туралы" N 168/21 </w:t>
      </w:r>
      <w:r>
        <w:rPr>
          <w:rFonts w:ascii="Times New Roman"/>
          <w:b w:val="false"/>
          <w:i w:val="false"/>
          <w:color w:val="000000"/>
          <w:sz w:val="28"/>
        </w:rPr>
        <w:t>шешіміне</w:t>
      </w:r>
      <w:r>
        <w:rPr>
          <w:rFonts w:ascii="Times New Roman"/>
          <w:b w:val="false"/>
          <w:i w:val="false"/>
          <w:color w:val="000000"/>
          <w:sz w:val="28"/>
        </w:rPr>
        <w:t xml:space="preserve"> (4-сайланған 21–кезекті сессиясы), (нормативтік құқықтық актілерінің мемлекеттік тіркеу Тізілімінде N 12-1-148 болып тіркелген, 2010 жылғы 7 қаңтардағы "Сарыарқа Самалы" N 1 және 2010 жылғы 11 қаңтардағы "Версия" N 1 газеттерінде жарияланған), төмендегідей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1)-тармақшасындағы "28 148 308" цифрлары "28 760 337" цифрларына ауыстырылсын;</w:t>
      </w:r>
      <w:r>
        <w:br/>
      </w:r>
      <w:r>
        <w:rPr>
          <w:rFonts w:ascii="Times New Roman"/>
          <w:b w:val="false"/>
          <w:i w:val="false"/>
          <w:color w:val="000000"/>
          <w:sz w:val="28"/>
        </w:rPr>
        <w:t>
      "4 026 911" цифрлары "3 128 783" цифрларына ауыстырылсын;</w:t>
      </w:r>
      <w:r>
        <w:br/>
      </w:r>
      <w:r>
        <w:rPr>
          <w:rFonts w:ascii="Times New Roman"/>
          <w:b w:val="false"/>
          <w:i w:val="false"/>
          <w:color w:val="000000"/>
          <w:sz w:val="28"/>
        </w:rPr>
        <w:t>
      "4 843 926" цифрлары "5 455 955"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2)-тармақшасындағы "27 761 849" цифрлары "28 373 878"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3)–тармақшасындағы "2 673" цифрлары "2 643"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3)–тармақшасы мынадай сөздермен және цифрлармен толықтырылсын:</w:t>
      </w:r>
      <w:r>
        <w:br/>
      </w:r>
      <w:r>
        <w:rPr>
          <w:rFonts w:ascii="Times New Roman"/>
          <w:b w:val="false"/>
          <w:i w:val="false"/>
          <w:color w:val="000000"/>
          <w:sz w:val="28"/>
        </w:rPr>
        <w:t>
      бюджеттік кредиттерді өтеу – 30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5)–тармақшасындағы "383 786" цифрлары "383 816"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6)–тармақшасындағы "-383 786" цифрлары "-383 816" цифрларына ауыстырылсын;</w:t>
      </w:r>
      <w:r>
        <w:br/>
      </w:r>
      <w:r>
        <w:rPr>
          <w:rFonts w:ascii="Times New Roman"/>
          <w:b w:val="false"/>
          <w:i w:val="false"/>
          <w:color w:val="000000"/>
          <w:sz w:val="28"/>
        </w:rPr>
        <w:t>
      "730 000" цифрлары "730 030"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Винерцев</w:t>
      </w:r>
    </w:p>
    <w:p>
      <w:pPr>
        <w:spacing w:after="0"/>
        <w:ind w:left="0"/>
        <w:jc w:val="both"/>
      </w:pPr>
      <w:r>
        <w:rPr>
          <w:rFonts w:ascii="Times New Roman"/>
          <w:b w:val="false"/>
          <w:i/>
          <w:color w:val="000000"/>
          <w:sz w:val="28"/>
        </w:rPr>
        <w:t>      Қалалық мәслихаттың хатшысы                М. Желнов</w:t>
      </w:r>
    </w:p>
    <w:bookmarkStart w:name="z7"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N 44/25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қаласының 2010 жылға арналған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66"/>
        <w:gridCol w:w="566"/>
        <w:gridCol w:w="8478"/>
        <w:gridCol w:w="26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28760337</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20090329</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7588765</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7588765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1933058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1933058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2162704</w:t>
            </w:r>
          </w:p>
        </w:tc>
      </w:tr>
      <w:tr>
        <w:trPr>
          <w:trHeight w:val="1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1246766</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435378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480499</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8116955</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7378102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529829</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161217</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47807</w:t>
            </w:r>
          </w:p>
        </w:tc>
      </w:tr>
      <w:tr>
        <w:trPr>
          <w:trHeight w:val="10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288847</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288847</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85270</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17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21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w:t>
            </w:r>
          </w:p>
        </w:tc>
      </w:tr>
      <w:tr>
        <w:trPr>
          <w:trHeight w:val="1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3128783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1022992</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1022992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2105791</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2070791</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5455955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5455955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63"/>
        <w:gridCol w:w="563"/>
        <w:gridCol w:w="537"/>
        <w:gridCol w:w="7878"/>
        <w:gridCol w:w="266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28373878</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264056</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157136</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w:t>
            </w:r>
          </w:p>
        </w:tc>
      </w:tr>
      <w:tr>
        <w:trPr>
          <w:trHeight w:val="10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79163</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79163</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6697774</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2042551</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82097</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1960454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1960454</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3875810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3860863</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3527767</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333096</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749818</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336357</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14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109155</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11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1101066</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1045593</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1041808</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217398</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55974</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48624</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18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55744</w:t>
            </w:r>
          </w:p>
        </w:tc>
      </w:tr>
      <w:tr>
        <w:trPr>
          <w:trHeight w:val="3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12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16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55473</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55473</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51193</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3568832</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1950267</w:t>
            </w:r>
          </w:p>
        </w:tc>
      </w:tr>
      <w:tr>
        <w:trPr>
          <w:trHeight w:val="11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1904023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564961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1055255</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1052329</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50342</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14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654537</w:t>
            </w:r>
          </w:p>
        </w:tc>
      </w:tr>
      <w:tr>
        <w:trPr>
          <w:trHeight w:val="14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563310</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553736</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132844</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263909</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839438</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183355</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181524</w:t>
            </w:r>
          </w:p>
        </w:tc>
      </w:tr>
      <w:tr>
        <w:trPr>
          <w:trHeight w:val="1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15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121678</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76119</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39471</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398434</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51833</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13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41804</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33706</w:t>
            </w:r>
          </w:p>
        </w:tc>
      </w:tr>
      <w:tr>
        <w:trPr>
          <w:trHeight w:val="16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312895</w:t>
            </w:r>
          </w:p>
        </w:tc>
      </w:tr>
      <w:tr>
        <w:trPr>
          <w:trHeight w:val="13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r>
      <w:tr>
        <w:trPr>
          <w:trHeight w:val="12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304887</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11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28659</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1402313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705651</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702930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702930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696662</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59876</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59876</w:t>
            </w:r>
          </w:p>
        </w:tc>
      </w:tr>
      <w:tr>
        <w:trPr>
          <w:trHeight w:val="11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636786</w:t>
            </w:r>
          </w:p>
        </w:tc>
      </w:tr>
      <w:tr>
        <w:trPr>
          <w:trHeight w:val="16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543724</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118177</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13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383816</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