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df50" w14:textId="1f5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су көздерінің ресурстарын пайдалану үшін 2011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2010 жылғы 13 желтоқсандағы N 322/29 шешімі. Павлодар облысының Әділет департаментінде 2010 жылғы 27 желтоқсанда N 3179 тіркелген.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төленетiн басқа да мiндеттi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9 шілдедегі "Қазақстан Республикасының Су кодексі" 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жер үсті су көздерінің ресурстарын пайдалану ұшін 2011 жылға арналған төлемақы мөлшерлемелері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ХХІХ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322/29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су көздерінің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пайдалану үшін 2011 жылға 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73"/>
        <w:gridCol w:w="2193"/>
        <w:gridCol w:w="1893"/>
        <w:gridCol w:w="1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су пайдалану түрлері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тиын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алғанда (өндірістік қажеттіліктер)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пайдаланатын тоған шаруашылықтары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көздерінің суын пайдаланбай тоғандарда балық өсірумен айналысатын балық шаруашылықтары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тоннасы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көліктері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