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a922" w14:textId="231a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эмиссиялар үшін 2011 жылға арналған төлемақы мөлшермелері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2010 жылғы 13 желтоқсандағы N 321/29 шешімі. Павлодар облысының Әділет департаментінде 2010 жылғы 27 желтоқсанда N 3178 тіркелген.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  2008 жылғы 10 желтоқсандағы "Салықтар және бюджетке төленетiн басқа мiндеттi төлемдер туралы" кодексi (Салық кодексі) 495-бабының 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қоршаған ортаға эмиссиялар үшін 2011 жылға арналған төлемақы мөлшерлемелері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XXIX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321/29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 2011 жылға арналған қоршаған</w:t>
      </w:r>
      <w:r>
        <w:br/>
      </w:r>
      <w:r>
        <w:rPr>
          <w:rFonts w:ascii="Times New Roman"/>
          <w:b/>
          <w:i w:val="false"/>
          <w:color w:val="000000"/>
        </w:rPr>
        <w:t>
ортаға эмиссиялар үшін төлемақы мөлшерлемелері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Тұрақты көздерден шығатын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329"/>
        <w:gridCol w:w="2799"/>
        <w:gridCol w:w="325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Рр/с N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  төлемақы мөлшерлемелері (АЕК)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Заңнамасымен белгіленген тәртіпте іске асырылатын алауларда ілеспе және (немесе) табиғи газды жағудан шығатын ластаушы заттардың шығарындылары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505"/>
        <w:gridCol w:w="494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сутегі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шығатын ластаушы заттардың шығарындылары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273"/>
        <w:gridCol w:w="47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Рр/с N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төлемақы мөлшерлемесі (АЕК)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252"/>
        <w:gridCol w:w="4731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Рр/с N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772"/>
        <w:gridCol w:w="2778"/>
        <w:gridCol w:w="326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түрлері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үшін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шламдары,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Элементарлық ж/е техникалық кукірт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барысында түзілетін эмиссия көлемі үшін табиғи монополия субъектілері мен энергия өндіруші ұйымдары үшін төлемақы мөлшерлемелеріне 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іске асыратын полигондар үшін тұрғылықты жерлер бойынша жеке тұлғалардан жиналған тұрмыстық қатты қалдықтардың көлемі үшін 5-тармақтың 1.1.-жолда белгіленген төлемақы мөлшерлемесіне 0,2 коэффиценті қолданылады;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1), 2) тармақшаларда қаралған ескертпедегі женілдік коэффициенттерді қоршаған ортаға эмиссиясының жоғары нормативтік көлемі үшін төлеміне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лимиттерден асып түскен қоршаған ортаға эмиссия үшін осы бапта белгіленген төлемақы ставкалары  он есеге ұлғаяды.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