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927f8" w14:textId="8f927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мәслихаттың (IV сайланған XXI сессиясы) 2009 жылғы 22 желтоқсандағы "2010 - 2012 жылдарға арналған облыстық бюджет туралы" N 259/21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облыстық мәслихатының 2010 жылғы 25 тамыздағы N 296/26 шешімі. Павлодар облысының Әділет департаментінде 2010 жылғы 2 қыркүйекте N 3169 тіркелген. Күші жойылды - қолдану мерзімінің өтуіне байланысты (Павлодар облыстық мәслихаты аппарат басшысының 2014 жылғы 03 қыркүйектегі N 1-11/560 хатымен)</w:t>
      </w:r>
    </w:p>
    <w:p>
      <w:pPr>
        <w:spacing w:after="0"/>
        <w:ind w:left="0"/>
        <w:jc w:val="both"/>
      </w:pPr>
      <w:r>
        <w:rPr>
          <w:rFonts w:ascii="Times New Roman"/>
          <w:b w:val="false"/>
          <w:i w:val="false"/>
          <w:color w:val="ff0000"/>
          <w:sz w:val="28"/>
        </w:rPr>
        <w:t>      Ескерту. Күші жойылды - қолдану мерзімінің өтуіне байланысты (Павлодар облыстық мәслихаты аппарат басшысының 03.09.2014 N 1-11/560 хатымен).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1)-тармақшасына</w:t>
      </w:r>
      <w:r>
        <w:rPr>
          <w:rFonts w:ascii="Times New Roman"/>
          <w:b w:val="false"/>
          <w:i w:val="false"/>
          <w:color w:val="000000"/>
          <w:sz w:val="28"/>
        </w:rPr>
        <w:t>, Қазақстан Республикасының 2008 жылғы 4 желтоқсандағы Бюджет кодексінің 106-бабы 2-тармағының </w:t>
      </w:r>
      <w:r>
        <w:rPr>
          <w:rFonts w:ascii="Times New Roman"/>
          <w:b w:val="false"/>
          <w:i w:val="false"/>
          <w:color w:val="000000"/>
          <w:sz w:val="28"/>
        </w:rPr>
        <w:t>4)-тармақшасына</w:t>
      </w:r>
      <w:r>
        <w:rPr>
          <w:rFonts w:ascii="Times New Roman"/>
          <w:b w:val="false"/>
          <w:i w:val="false"/>
          <w:color w:val="000000"/>
          <w:sz w:val="28"/>
        </w:rPr>
        <w:t xml:space="preserve"> сәйкес облыстық мәслихат </w:t>
      </w:r>
      <w:r>
        <w:rPr>
          <w:rFonts w:ascii="Times New Roman"/>
          <w:b/>
          <w:i w:val="false"/>
          <w:color w:val="000000"/>
          <w:sz w:val="28"/>
        </w:rPr>
        <w:t>ШЕШІМ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Облыстық мәслихаттың (IV сайланған ХXI сессиясы) 2009 жылғы 22 желтоқсандағы "2010 – 2012 жылдарға арналған облыстық бюджет туралы" (нормативтік құқықтық актілердің мемлекеттік тіркеу тізілімінде N 3147 болып тіркелген, 2009 жылғы 29 желтоқсандағы "Сарыарқа самалы" газетінің N 148, 2009 жылғы 31 желтоқсандағы N 150, 2009 жылғы 29 желтоқсандағы "Звезда Прииртышья" газетінің N 148, 2010 жылғы 7 қаңтардағы N 1 санында жарияланған) N 259/21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мына редакцияда жазылсын:</w:t>
      </w:r>
      <w:r>
        <w:br/>
      </w:r>
      <w:r>
        <w:rPr>
          <w:rFonts w:ascii="Times New Roman"/>
          <w:b w:val="false"/>
          <w:i w:val="false"/>
          <w:color w:val="000000"/>
          <w:sz w:val="28"/>
        </w:rPr>
        <w:t>
      "1. 2010 - 2012 жылдарға арналған облыстық бюджет тиісінше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w:t>
      </w:r>
      <w:r>
        <w:rPr>
          <w:rFonts w:ascii="Times New Roman"/>
          <w:b w:val="false"/>
          <w:i w:val="false"/>
          <w:color w:val="000000"/>
          <w:sz w:val="28"/>
        </w:rPr>
        <w:t>-қосымшаларға сәйкес, соның ішінде 2010 жылға мына көлемдерде бекітілсін:</w:t>
      </w:r>
      <w:r>
        <w:br/>
      </w:r>
      <w:r>
        <w:rPr>
          <w:rFonts w:ascii="Times New Roman"/>
          <w:b w:val="false"/>
          <w:i w:val="false"/>
          <w:color w:val="000000"/>
          <w:sz w:val="28"/>
        </w:rPr>
        <w:t>
      1) кірістер – 68393192 мың теңге, соның ішінде:</w:t>
      </w:r>
      <w:r>
        <w:br/>
      </w:r>
      <w:r>
        <w:rPr>
          <w:rFonts w:ascii="Times New Roman"/>
          <w:b w:val="false"/>
          <w:i w:val="false"/>
          <w:color w:val="000000"/>
          <w:sz w:val="28"/>
        </w:rPr>
        <w:t>
      салықтық түсімдер бойынша – 12387454 мың теңге;</w:t>
      </w:r>
      <w:r>
        <w:br/>
      </w:r>
      <w:r>
        <w:rPr>
          <w:rFonts w:ascii="Times New Roman"/>
          <w:b w:val="false"/>
          <w:i w:val="false"/>
          <w:color w:val="000000"/>
          <w:sz w:val="28"/>
        </w:rPr>
        <w:t>
      салықтық емес түсімдер бойынша – 342179 мың теңге;</w:t>
      </w:r>
      <w:r>
        <w:br/>
      </w:r>
      <w:r>
        <w:rPr>
          <w:rFonts w:ascii="Times New Roman"/>
          <w:b w:val="false"/>
          <w:i w:val="false"/>
          <w:color w:val="000000"/>
          <w:sz w:val="28"/>
        </w:rPr>
        <w:t>
      негізгі капиталды сатудан түсетін түсімдер – 145 мың теңге;</w:t>
      </w:r>
      <w:r>
        <w:br/>
      </w:r>
      <w:r>
        <w:rPr>
          <w:rFonts w:ascii="Times New Roman"/>
          <w:b w:val="false"/>
          <w:i w:val="false"/>
          <w:color w:val="000000"/>
          <w:sz w:val="28"/>
        </w:rPr>
        <w:t>
      трансферттердің түсімдері бойынша – 55663414 мың теңге;</w:t>
      </w:r>
      <w:r>
        <w:br/>
      </w:r>
      <w:r>
        <w:rPr>
          <w:rFonts w:ascii="Times New Roman"/>
          <w:b w:val="false"/>
          <w:i w:val="false"/>
          <w:color w:val="000000"/>
          <w:sz w:val="28"/>
        </w:rPr>
        <w:t>
      2) шығындар – 68329555 мың теңге;</w:t>
      </w:r>
      <w:r>
        <w:br/>
      </w:r>
      <w:r>
        <w:rPr>
          <w:rFonts w:ascii="Times New Roman"/>
          <w:b w:val="false"/>
          <w:i w:val="false"/>
          <w:color w:val="000000"/>
          <w:sz w:val="28"/>
        </w:rPr>
        <w:t>
      3) таза бюджеттік кредит беру – -325825 мың теңге, соның ішінде:</w:t>
      </w:r>
      <w:r>
        <w:br/>
      </w:r>
      <w:r>
        <w:rPr>
          <w:rFonts w:ascii="Times New Roman"/>
          <w:b w:val="false"/>
          <w:i w:val="false"/>
          <w:color w:val="000000"/>
          <w:sz w:val="28"/>
        </w:rPr>
        <w:t>
      бюджеттік кредиттер – 642736 мың теңге;</w:t>
      </w:r>
      <w:r>
        <w:br/>
      </w:r>
      <w:r>
        <w:rPr>
          <w:rFonts w:ascii="Times New Roman"/>
          <w:b w:val="false"/>
          <w:i w:val="false"/>
          <w:color w:val="000000"/>
          <w:sz w:val="28"/>
        </w:rPr>
        <w:t>
      бюджеттік кредиттерді өтеу – 968561 мың теңге;</w:t>
      </w:r>
      <w:r>
        <w:br/>
      </w:r>
      <w:r>
        <w:rPr>
          <w:rFonts w:ascii="Times New Roman"/>
          <w:b w:val="false"/>
          <w:i w:val="false"/>
          <w:color w:val="000000"/>
          <w:sz w:val="28"/>
        </w:rPr>
        <w:t>
      4) қаржы активтерімен жасалатын операциялар бойынша сальдо – 178432 мың теңге, соның ішінде:</w:t>
      </w:r>
      <w:r>
        <w:br/>
      </w:r>
      <w:r>
        <w:rPr>
          <w:rFonts w:ascii="Times New Roman"/>
          <w:b w:val="false"/>
          <w:i w:val="false"/>
          <w:color w:val="000000"/>
          <w:sz w:val="28"/>
        </w:rPr>
        <w:t>
      қаржы активтерін сатып алу – 178432 мың теңге;</w:t>
      </w:r>
      <w:r>
        <w:br/>
      </w:r>
      <w:r>
        <w:rPr>
          <w:rFonts w:ascii="Times New Roman"/>
          <w:b w:val="false"/>
          <w:i w:val="false"/>
          <w:color w:val="000000"/>
          <w:sz w:val="28"/>
        </w:rPr>
        <w:t>
      5) бюджет профициті – 211030 мың теңге;</w:t>
      </w:r>
      <w:r>
        <w:br/>
      </w:r>
      <w:r>
        <w:rPr>
          <w:rFonts w:ascii="Times New Roman"/>
          <w:b w:val="false"/>
          <w:i w:val="false"/>
          <w:color w:val="000000"/>
          <w:sz w:val="28"/>
        </w:rPr>
        <w:t>
      6) бюджет профицитін пайдалану – -211030 мың теңге.";</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2-тармағындағы</w:t>
      </w:r>
      <w:r>
        <w:rPr>
          <w:rFonts w:ascii="Times New Roman"/>
          <w:b w:val="false"/>
          <w:i w:val="false"/>
          <w:color w:val="000000"/>
          <w:sz w:val="28"/>
        </w:rPr>
        <w:t>:</w:t>
      </w:r>
      <w:r>
        <w:br/>
      </w:r>
      <w:r>
        <w:rPr>
          <w:rFonts w:ascii="Times New Roman"/>
          <w:b w:val="false"/>
          <w:i w:val="false"/>
          <w:color w:val="000000"/>
          <w:sz w:val="28"/>
        </w:rPr>
        <w:t>
      "51,2" деген сандар "34,4" деген сандармен ауыстырылсын;</w:t>
      </w:r>
      <w:r>
        <w:br/>
      </w:r>
      <w:r>
        <w:rPr>
          <w:rFonts w:ascii="Times New Roman"/>
          <w:b w:val="false"/>
          <w:i w:val="false"/>
          <w:color w:val="000000"/>
          <w:sz w:val="28"/>
        </w:rPr>
        <w:t>
      "32,5" деген сандар "43,0"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3-тармағындағы</w:t>
      </w:r>
      <w:r>
        <w:rPr>
          <w:rFonts w:ascii="Times New Roman"/>
          <w:b w:val="false"/>
          <w:i w:val="false"/>
          <w:color w:val="000000"/>
          <w:sz w:val="28"/>
        </w:rPr>
        <w:t>:</w:t>
      </w:r>
      <w:r>
        <w:br/>
      </w:r>
      <w:r>
        <w:rPr>
          <w:rFonts w:ascii="Times New Roman"/>
          <w:b w:val="false"/>
          <w:i w:val="false"/>
          <w:color w:val="000000"/>
          <w:sz w:val="28"/>
        </w:rPr>
        <w:t>
      "48,8" деген сандар "65,6" деген сандармен ауыстырылсын;</w:t>
      </w:r>
      <w:r>
        <w:br/>
      </w:r>
      <w:r>
        <w:rPr>
          <w:rFonts w:ascii="Times New Roman"/>
          <w:b w:val="false"/>
          <w:i w:val="false"/>
          <w:color w:val="000000"/>
          <w:sz w:val="28"/>
        </w:rPr>
        <w:t>
      "67,5" деген сандар "57,0"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7-тармағындағы</w:t>
      </w:r>
      <w:r>
        <w:rPr>
          <w:rFonts w:ascii="Times New Roman"/>
          <w:b w:val="false"/>
          <w:i w:val="false"/>
          <w:color w:val="000000"/>
          <w:sz w:val="28"/>
        </w:rPr>
        <w:t>:</w:t>
      </w:r>
      <w:r>
        <w:br/>
      </w:r>
      <w:r>
        <w:rPr>
          <w:rFonts w:ascii="Times New Roman"/>
          <w:b w:val="false"/>
          <w:i w:val="false"/>
          <w:color w:val="000000"/>
          <w:sz w:val="28"/>
        </w:rPr>
        <w:t>
      "59995" деген сандар "53950" деген сандармен ауыстырылсын;</w:t>
      </w:r>
      <w:r>
        <w:br/>
      </w:r>
      <w:r>
        <w:rPr>
          <w:rFonts w:ascii="Times New Roman"/>
          <w:b w:val="false"/>
          <w:i w:val="false"/>
          <w:color w:val="000000"/>
          <w:sz w:val="28"/>
        </w:rPr>
        <w:t>
      "87264" деген сандар "87164" деген сандармен ауыстырылсын;</w:t>
      </w:r>
      <w:r>
        <w:br/>
      </w:r>
      <w:r>
        <w:rPr>
          <w:rFonts w:ascii="Times New Roman"/>
          <w:b w:val="false"/>
          <w:i w:val="false"/>
          <w:color w:val="000000"/>
          <w:sz w:val="28"/>
        </w:rPr>
        <w:t>
      "73300" деген сандар "84180" деген сандармен ауыстырылсын;</w:t>
      </w:r>
      <w:r>
        <w:br/>
      </w:r>
      <w:r>
        <w:rPr>
          <w:rFonts w:ascii="Times New Roman"/>
          <w:b w:val="false"/>
          <w:i w:val="false"/>
          <w:color w:val="000000"/>
          <w:sz w:val="28"/>
        </w:rPr>
        <w:t>
      "13300" деген сандар "15300" деген сандармен ауыстырылсын;</w:t>
      </w:r>
      <w:r>
        <w:br/>
      </w:r>
      <w:r>
        <w:rPr>
          <w:rFonts w:ascii="Times New Roman"/>
          <w:b w:val="false"/>
          <w:i w:val="false"/>
          <w:color w:val="000000"/>
          <w:sz w:val="28"/>
        </w:rPr>
        <w:t>
      "250000" деген сандар "300000" деген сандармен ауыстырылсын;</w:t>
      </w:r>
      <w:r>
        <w:br/>
      </w:r>
      <w:r>
        <w:rPr>
          <w:rFonts w:ascii="Times New Roman"/>
          <w:b w:val="false"/>
          <w:i w:val="false"/>
          <w:color w:val="000000"/>
          <w:sz w:val="28"/>
        </w:rPr>
        <w:t>
      мына мазмұндағы абзацпен толықтырылсын:</w:t>
      </w:r>
      <w:r>
        <w:br/>
      </w:r>
      <w:r>
        <w:rPr>
          <w:rFonts w:ascii="Times New Roman"/>
          <w:b w:val="false"/>
          <w:i w:val="false"/>
          <w:color w:val="000000"/>
          <w:sz w:val="28"/>
        </w:rPr>
        <w:t>
      "Павлодар ауданы мәдениет ұйымдарының желісін кеңейтуге - 29000 мың теңге.";</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8-тармағындағы</w:t>
      </w:r>
      <w:r>
        <w:rPr>
          <w:rFonts w:ascii="Times New Roman"/>
          <w:b w:val="false"/>
          <w:i w:val="false"/>
          <w:color w:val="000000"/>
          <w:sz w:val="28"/>
        </w:rPr>
        <w:t>:</w:t>
      </w:r>
      <w:r>
        <w:br/>
      </w:r>
      <w:r>
        <w:rPr>
          <w:rFonts w:ascii="Times New Roman"/>
          <w:b w:val="false"/>
          <w:i w:val="false"/>
          <w:color w:val="000000"/>
          <w:sz w:val="28"/>
        </w:rPr>
        <w:t>
      "106558" деген сандар "86766" деген сандармен ауыстырылсын;</w:t>
      </w:r>
      <w:r>
        <w:br/>
      </w:r>
      <w:r>
        <w:rPr>
          <w:rFonts w:ascii="Times New Roman"/>
          <w:b w:val="false"/>
          <w:i w:val="false"/>
          <w:color w:val="000000"/>
          <w:sz w:val="28"/>
        </w:rPr>
        <w:t>
      "316130" деген сандар "326130"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8-1-тармағындағы</w:t>
      </w:r>
      <w:r>
        <w:rPr>
          <w:rFonts w:ascii="Times New Roman"/>
          <w:b w:val="false"/>
          <w:i w:val="false"/>
          <w:color w:val="000000"/>
          <w:sz w:val="28"/>
        </w:rPr>
        <w:t xml:space="preserve"> "57443" деген сандар "58185"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9-тармағындағы</w:t>
      </w:r>
      <w:r>
        <w:rPr>
          <w:rFonts w:ascii="Times New Roman"/>
          <w:b w:val="false"/>
          <w:i w:val="false"/>
          <w:color w:val="000000"/>
          <w:sz w:val="28"/>
        </w:rPr>
        <w:t xml:space="preserve"> "1094933" деген сандар "1093756"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9-1-тармағындағы</w:t>
      </w:r>
      <w:r>
        <w:rPr>
          <w:rFonts w:ascii="Times New Roman"/>
          <w:b w:val="false"/>
          <w:i w:val="false"/>
          <w:color w:val="000000"/>
          <w:sz w:val="28"/>
        </w:rPr>
        <w:t xml:space="preserve"> "2758098" деген сандар "2730213"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13-тармағындағы</w:t>
      </w:r>
      <w:r>
        <w:rPr>
          <w:rFonts w:ascii="Times New Roman"/>
          <w:b w:val="false"/>
          <w:i w:val="false"/>
          <w:color w:val="000000"/>
          <w:sz w:val="28"/>
        </w:rPr>
        <w:t xml:space="preserve"> "200000" деген сандар "152000"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 облыстық мәслихаттың экономика және бюджет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
      3. Осы шешім 2010 жылғы 1 қаңтардан бастап қолданысқа енеді.</w:t>
      </w:r>
    </w:p>
    <w:bookmarkEnd w:id="0"/>
    <w:p>
      <w:pPr>
        <w:spacing w:after="0"/>
        <w:ind w:left="0"/>
        <w:jc w:val="both"/>
      </w:pPr>
      <w:r>
        <w:rPr>
          <w:rFonts w:ascii="Times New Roman"/>
          <w:b w:val="false"/>
          <w:i/>
          <w:color w:val="000000"/>
          <w:sz w:val="28"/>
        </w:rPr>
        <w:t>      Сессия төрағасы                            А. Касицин</w:t>
      </w:r>
    </w:p>
    <w:p>
      <w:pPr>
        <w:spacing w:after="0"/>
        <w:ind w:left="0"/>
        <w:jc w:val="both"/>
      </w:pPr>
      <w:r>
        <w:rPr>
          <w:rFonts w:ascii="Times New Roman"/>
          <w:b w:val="false"/>
          <w:i/>
          <w:color w:val="000000"/>
          <w:sz w:val="28"/>
        </w:rPr>
        <w:t>      Облыстық мәслихаттың хатшысы               Р. Гафуров</w:t>
      </w:r>
    </w:p>
    <w:bookmarkStart w:name="z15" w:id="1"/>
    <w:p>
      <w:pPr>
        <w:spacing w:after="0"/>
        <w:ind w:left="0"/>
        <w:jc w:val="both"/>
      </w:pPr>
      <w:r>
        <w:rPr>
          <w:rFonts w:ascii="Times New Roman"/>
          <w:b w:val="false"/>
          <w:i w:val="false"/>
          <w:color w:val="000000"/>
          <w:sz w:val="28"/>
        </w:rPr>
        <w:t>
Павлодар облыстық мәслихатының</w:t>
      </w:r>
      <w:r>
        <w:br/>
      </w:r>
      <w:r>
        <w:rPr>
          <w:rFonts w:ascii="Times New Roman"/>
          <w:b w:val="false"/>
          <w:i w:val="false"/>
          <w:color w:val="000000"/>
          <w:sz w:val="28"/>
        </w:rPr>
        <w:t xml:space="preserve">
(IV сайланған XXVI  сессиясы) </w:t>
      </w:r>
      <w:r>
        <w:br/>
      </w:r>
      <w:r>
        <w:rPr>
          <w:rFonts w:ascii="Times New Roman"/>
          <w:b w:val="false"/>
          <w:i w:val="false"/>
          <w:color w:val="000000"/>
          <w:sz w:val="28"/>
        </w:rPr>
        <w:t xml:space="preserve">
2010 жылғы 25 тамыздағы    </w:t>
      </w:r>
      <w:r>
        <w:br/>
      </w:r>
      <w:r>
        <w:rPr>
          <w:rFonts w:ascii="Times New Roman"/>
          <w:b w:val="false"/>
          <w:i w:val="false"/>
          <w:color w:val="000000"/>
          <w:sz w:val="28"/>
        </w:rPr>
        <w:t xml:space="preserve">
N 296/26 шешiмiне      </w:t>
      </w:r>
      <w:r>
        <w:br/>
      </w:r>
      <w:r>
        <w:rPr>
          <w:rFonts w:ascii="Times New Roman"/>
          <w:b w:val="false"/>
          <w:i w:val="false"/>
          <w:color w:val="000000"/>
          <w:sz w:val="28"/>
        </w:rPr>
        <w:t xml:space="preserve">
1-қосымша           </w:t>
      </w:r>
    </w:p>
    <w:bookmarkEnd w:id="1"/>
    <w:p>
      <w:pPr>
        <w:spacing w:after="0"/>
        <w:ind w:left="0"/>
        <w:jc w:val="left"/>
      </w:pPr>
      <w:r>
        <w:rPr>
          <w:rFonts w:ascii="Times New Roman"/>
          <w:b/>
          <w:i w:val="false"/>
          <w:color w:val="000000"/>
        </w:rPr>
        <w:t xml:space="preserve"> 2010 жылға арналған облыстық бюджет</w:t>
      </w:r>
      <w:r>
        <w:br/>
      </w:r>
      <w:r>
        <w:rPr>
          <w:rFonts w:ascii="Times New Roman"/>
          <w:b/>
          <w:i w:val="false"/>
          <w:color w:val="000000"/>
        </w:rPr>
        <w:t>
(өзгерістермен және толықтырулармен)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4"/>
        <w:gridCol w:w="503"/>
        <w:gridCol w:w="461"/>
        <w:gridCol w:w="8707"/>
        <w:gridCol w:w="2955"/>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9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                     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8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68 393 192</w:t>
            </w:r>
          </w:p>
        </w:tc>
      </w:tr>
      <w:tr>
        <w:trPr>
          <w:trHeight w:val="28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түсiмдер</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12 387 454</w:t>
            </w:r>
          </w:p>
        </w:tc>
      </w:tr>
      <w:tr>
        <w:trPr>
          <w:trHeight w:val="28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1 285 850</w:t>
            </w:r>
          </w:p>
        </w:tc>
      </w:tr>
      <w:tr>
        <w:trPr>
          <w:trHeight w:val="28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1 285 850</w:t>
            </w:r>
          </w:p>
        </w:tc>
      </w:tr>
      <w:tr>
        <w:trPr>
          <w:trHeight w:val="28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5 511 388</w:t>
            </w:r>
          </w:p>
        </w:tc>
      </w:tr>
      <w:tr>
        <w:trPr>
          <w:trHeight w:val="28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5 511 388</w:t>
            </w:r>
          </w:p>
        </w:tc>
      </w:tr>
      <w:tr>
        <w:trPr>
          <w:trHeight w:val="60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5 590 216</w:t>
            </w:r>
          </w:p>
        </w:tc>
      </w:tr>
      <w:tr>
        <w:trPr>
          <w:trHeight w:val="31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5 590 216</w:t>
            </w:r>
          </w:p>
        </w:tc>
      </w:tr>
      <w:tr>
        <w:trPr>
          <w:trHeight w:val="28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342 179</w:t>
            </w:r>
          </w:p>
        </w:tc>
      </w:tr>
      <w:tr>
        <w:trPr>
          <w:trHeight w:val="28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меншiгiнен түсетiн түсiмдер</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80 815</w:t>
            </w:r>
          </w:p>
        </w:tc>
      </w:tr>
      <w:tr>
        <w:trPr>
          <w:trHeight w:val="33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кәсiпорындардың таза кiрiсi бөлiгiндегi түсiмдерi</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9 175</w:t>
            </w:r>
          </w:p>
        </w:tc>
      </w:tr>
      <w:tr>
        <w:trPr>
          <w:trHeight w:val="33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меншiктегi заңды тұлғаларға қатысу үлесiне кiрiстер</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w:t>
            </w:r>
          </w:p>
        </w:tc>
      </w:tr>
      <w:tr>
        <w:trPr>
          <w:trHeight w:val="31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меншiгiндегi мүлiктi жалға беруден түсетiн кiрiстер</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33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бюджеттен берiлген кредиттер бойынша сыйақылар</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50 902</w:t>
            </w:r>
          </w:p>
        </w:tc>
      </w:tr>
      <w:tr>
        <w:trPr>
          <w:trHeight w:val="93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 көрсетуді) өткізуінен түсетін түсімдер</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w:t>
            </w:r>
          </w:p>
        </w:tc>
      </w:tr>
      <w:tr>
        <w:trPr>
          <w:trHeight w:val="87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 көрсетуді) өткізуінен түсетін түсімдер</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w:t>
            </w:r>
          </w:p>
        </w:tc>
      </w:tr>
      <w:tr>
        <w:trPr>
          <w:trHeight w:val="93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r>
      <w:tr>
        <w:trPr>
          <w:trHeight w:val="87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r>
      <w:tr>
        <w:trPr>
          <w:trHeight w:val="144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өсiмпұлдар, санкциялар, өндiрiп алулар</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w:t>
            </w:r>
          </w:p>
        </w:tc>
      </w:tr>
      <w:tr>
        <w:trPr>
          <w:trHeight w:val="147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w:t>
            </w:r>
          </w:p>
        </w:tc>
      </w:tr>
      <w:tr>
        <w:trPr>
          <w:trHeight w:val="28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259 560</w:t>
            </w:r>
          </w:p>
        </w:tc>
      </w:tr>
      <w:tr>
        <w:trPr>
          <w:trHeight w:val="28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259 560</w:t>
            </w:r>
          </w:p>
        </w:tc>
      </w:tr>
      <w:tr>
        <w:trPr>
          <w:trHeight w:val="31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60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31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31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Трансферттердiң түсiмдерi</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55 663 414</w:t>
            </w:r>
          </w:p>
        </w:tc>
      </w:tr>
      <w:tr>
        <w:trPr>
          <w:trHeight w:val="60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мемлекеттiк басқару органдарынан алынатын трансферттер</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14 291 754</w:t>
            </w:r>
          </w:p>
        </w:tc>
      </w:tr>
      <w:tr>
        <w:trPr>
          <w:trHeight w:val="31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14 291 754</w:t>
            </w:r>
          </w:p>
        </w:tc>
      </w:tr>
      <w:tr>
        <w:trPr>
          <w:trHeight w:val="58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41 371 660</w:t>
            </w:r>
          </w:p>
        </w:tc>
      </w:tr>
      <w:tr>
        <w:trPr>
          <w:trHeight w:val="31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41 371 660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7"/>
        <w:gridCol w:w="497"/>
        <w:gridCol w:w="645"/>
        <w:gridCol w:w="582"/>
        <w:gridCol w:w="7861"/>
        <w:gridCol w:w="2898"/>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8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Кiшi функция               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әкiмшiсi</w:t>
            </w:r>
          </w:p>
        </w:tc>
        <w:tc>
          <w:tcPr>
            <w:tcW w:w="0" w:type="auto"/>
            <w:vMerge/>
            <w:tcBorders>
              <w:top w:val="nil"/>
              <w:left w:val="single" w:color="cfcfcf" w:sz="5"/>
              <w:bottom w:val="single" w:color="cfcfcf" w:sz="5"/>
              <w:right w:val="single" w:color="cfcfcf" w:sz="5"/>
            </w:tcBorders>
          </w:tcPr>
          <w:p/>
        </w:tc>
      </w:tr>
      <w:tr>
        <w:trPr>
          <w:trHeight w:val="25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8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68 329 555</w:t>
            </w:r>
          </w:p>
        </w:tc>
      </w:tr>
      <w:tr>
        <w:trPr>
          <w:trHeight w:val="31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1 608 876</w:t>
            </w:r>
          </w:p>
        </w:tc>
      </w:tr>
      <w:tr>
        <w:trPr>
          <w:trHeight w:val="58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1 385 822</w:t>
            </w:r>
          </w:p>
        </w:tc>
      </w:tr>
      <w:tr>
        <w:trPr>
          <w:trHeight w:val="28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48 215</w:t>
            </w:r>
          </w:p>
        </w:tc>
      </w:tr>
      <w:tr>
        <w:trPr>
          <w:trHeight w:val="57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қызметін қамтамасыз ету жөніндегі қызметтер</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47 648</w:t>
            </w:r>
          </w:p>
        </w:tc>
      </w:tr>
      <w:tr>
        <w:trPr>
          <w:trHeight w:val="57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w:t>
            </w:r>
          </w:p>
        </w:tc>
      </w:tr>
      <w:tr>
        <w:trPr>
          <w:trHeight w:val="28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1 337 607</w:t>
            </w:r>
          </w:p>
        </w:tc>
      </w:tr>
      <w:tr>
        <w:trPr>
          <w:trHeight w:val="28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қызметін қамтамасыз ету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604 059</w:t>
            </w:r>
          </w:p>
        </w:tc>
      </w:tr>
      <w:tr>
        <w:trPr>
          <w:trHeight w:val="28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144 200</w:t>
            </w:r>
          </w:p>
        </w:tc>
      </w:tr>
      <w:tr>
        <w:trPr>
          <w:trHeight w:val="9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тұлғаларға "жалғыз терезе" қағидаты бойынша мемлекеттік қызметтер көрсететін халыққа қызмет орталықтарының қызметін қамтамасыз ету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469 848</w:t>
            </w:r>
          </w:p>
        </w:tc>
      </w:tr>
      <w:tr>
        <w:trPr>
          <w:trHeight w:val="57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108 000</w:t>
            </w:r>
          </w:p>
        </w:tc>
      </w:tr>
      <w:tr>
        <w:trPr>
          <w:trHeight w:val="57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11 500</w:t>
            </w:r>
          </w:p>
        </w:tc>
      </w:tr>
      <w:tr>
        <w:trPr>
          <w:trHeight w:val="30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90 399</w:t>
            </w:r>
          </w:p>
        </w:tc>
      </w:tr>
      <w:tr>
        <w:trPr>
          <w:trHeight w:val="28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90 399</w:t>
            </w:r>
          </w:p>
        </w:tc>
      </w:tr>
      <w:tr>
        <w:trPr>
          <w:trHeight w:val="60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81 213</w:t>
            </w:r>
          </w:p>
        </w:tc>
      </w:tr>
      <w:tr>
        <w:trPr>
          <w:trHeight w:val="31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6 186</w:t>
            </w:r>
          </w:p>
        </w:tc>
      </w:tr>
      <w:tr>
        <w:trPr>
          <w:trHeight w:val="57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28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132 655</w:t>
            </w:r>
          </w:p>
        </w:tc>
      </w:tr>
      <w:tr>
        <w:trPr>
          <w:trHeight w:val="57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132 655</w:t>
            </w:r>
          </w:p>
        </w:tc>
      </w:tr>
      <w:tr>
        <w:trPr>
          <w:trHeight w:val="90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 басқару саласындағы мемлекеттік саясатты іске асыру жөніндегі қызметтер</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132 655</w:t>
            </w:r>
          </w:p>
        </w:tc>
      </w:tr>
      <w:tr>
        <w:trPr>
          <w:trHeight w:val="28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109 093</w:t>
            </w:r>
          </w:p>
        </w:tc>
      </w:tr>
      <w:tr>
        <w:trPr>
          <w:trHeight w:val="31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66 233</w:t>
            </w:r>
          </w:p>
        </w:tc>
      </w:tr>
      <w:tr>
        <w:trPr>
          <w:trHeight w:val="9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 және жоюды ұйымдастыру басқармасы</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66 233</w:t>
            </w:r>
          </w:p>
        </w:tc>
      </w:tr>
      <w:tr>
        <w:trPr>
          <w:trHeight w:val="57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15 423</w:t>
            </w:r>
          </w:p>
        </w:tc>
      </w:tr>
      <w:tr>
        <w:trPr>
          <w:trHeight w:val="57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дайындау және облыстық ауқымдағы аумақтық қорғаныс</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50 810</w:t>
            </w:r>
          </w:p>
        </w:tc>
      </w:tr>
      <w:tr>
        <w:trPr>
          <w:trHeight w:val="3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42 860</w:t>
            </w:r>
          </w:p>
        </w:tc>
      </w:tr>
      <w:tr>
        <w:trPr>
          <w:trHeight w:val="90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 және жоюды ұйымдастыру басқармасы</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42 860</w:t>
            </w:r>
          </w:p>
        </w:tc>
      </w:tr>
      <w:tr>
        <w:trPr>
          <w:trHeight w:val="121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34 938</w:t>
            </w:r>
          </w:p>
        </w:tc>
      </w:tr>
      <w:tr>
        <w:trPr>
          <w:trHeight w:val="57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жұмылдыру дайындығы және жұмылдыру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7 922</w:t>
            </w:r>
          </w:p>
        </w:tc>
      </w:tr>
      <w:tr>
        <w:trPr>
          <w:trHeight w:val="57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 сот, қылмыстық-атқару қызметі</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2 991 611</w:t>
            </w:r>
          </w:p>
        </w:tc>
      </w:tr>
      <w:tr>
        <w:trPr>
          <w:trHeight w:val="34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2 991 611</w:t>
            </w:r>
          </w:p>
        </w:tc>
      </w:tr>
      <w:tr>
        <w:trPr>
          <w:trHeight w:val="57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2 991 611</w:t>
            </w:r>
          </w:p>
        </w:tc>
      </w:tr>
      <w:tr>
        <w:trPr>
          <w:trHeight w:val="85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2 659 826</w:t>
            </w:r>
          </w:p>
        </w:tc>
      </w:tr>
      <w:tr>
        <w:trPr>
          <w:trHeight w:val="84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айықтырғыштардың және медициналық айықтырғыштардың жұмысын ұйымдастыратын полиция бөлімшелерінің жұмысын ұйымдастыру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72 687</w:t>
            </w:r>
          </w:p>
        </w:tc>
      </w:tr>
      <w:tr>
        <w:trPr>
          <w:trHeight w:val="57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қорғауға қатысатын азаматтарды көтермелеу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1 908</w:t>
            </w:r>
          </w:p>
        </w:tc>
      </w:tr>
      <w:tr>
        <w:trPr>
          <w:trHeight w:val="57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169 480</w:t>
            </w:r>
          </w:p>
        </w:tc>
      </w:tr>
      <w:tr>
        <w:trPr>
          <w:trHeight w:val="57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толмағандарды уақытша оқшалау, бейімдеуді және оңалтуды ұйымдастыру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21 727</w:t>
            </w:r>
          </w:p>
        </w:tc>
      </w:tr>
      <w:tr>
        <w:trPr>
          <w:trHeight w:val="57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32 733</w:t>
            </w:r>
          </w:p>
        </w:tc>
      </w:tr>
      <w:tr>
        <w:trPr>
          <w:trHeight w:val="57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тәртіппен тұтқындалған адамдарды ұстауды ұйымдастыру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30 848</w:t>
            </w:r>
          </w:p>
        </w:tc>
      </w:tr>
      <w:tr>
        <w:trPr>
          <w:trHeight w:val="28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 операциясын өткізу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2 402</w:t>
            </w:r>
          </w:p>
        </w:tc>
      </w:tr>
      <w:tr>
        <w:trPr>
          <w:trHeight w:val="34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10 099 916</w:t>
            </w:r>
          </w:p>
        </w:tc>
      </w:tr>
      <w:tr>
        <w:trPr>
          <w:trHeight w:val="34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619 785</w:t>
            </w:r>
          </w:p>
        </w:tc>
      </w:tr>
      <w:tr>
        <w:trPr>
          <w:trHeight w:val="58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619 785</w:t>
            </w:r>
          </w:p>
        </w:tc>
      </w:tr>
      <w:tr>
        <w:trPr>
          <w:trHeight w:val="114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619 785</w:t>
            </w:r>
          </w:p>
        </w:tc>
      </w:tr>
      <w:tr>
        <w:trPr>
          <w:trHeight w:val="30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негiзгi орта және жалпы орта бiлiм беру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3 514 602</w:t>
            </w:r>
          </w:p>
        </w:tc>
      </w:tr>
      <w:tr>
        <w:trPr>
          <w:trHeight w:val="57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шынықтыру және спорт басқармасы</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1 129 855</w:t>
            </w:r>
          </w:p>
        </w:tc>
      </w:tr>
      <w:tr>
        <w:trPr>
          <w:trHeight w:val="60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916 773</w:t>
            </w:r>
          </w:p>
        </w:tc>
      </w:tr>
      <w:tr>
        <w:trPr>
          <w:trHeight w:val="60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213 082</w:t>
            </w:r>
          </w:p>
        </w:tc>
      </w:tr>
      <w:tr>
        <w:trPr>
          <w:trHeight w:val="28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2 384 747</w:t>
            </w:r>
          </w:p>
        </w:tc>
      </w:tr>
      <w:tr>
        <w:trPr>
          <w:trHeight w:val="57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беретін оқу бағдарламалары бойынша жалпы білім беру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701 454</w:t>
            </w:r>
          </w:p>
        </w:tc>
      </w:tr>
      <w:tr>
        <w:trPr>
          <w:trHeight w:val="57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1 012 619</w:t>
            </w:r>
          </w:p>
        </w:tc>
      </w:tr>
      <w:tr>
        <w:trPr>
          <w:trHeight w:val="87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іске қосылатын білім беру объектілерін ұстауға аудандар (облыстық маңызы бар қалалар) бюджеттеріне берілетін ағымдағы нысаналы трансферттер</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377 672</w:t>
            </w:r>
          </w:p>
        </w:tc>
      </w:tr>
      <w:tr>
        <w:trPr>
          <w:trHeight w:val="144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негізгі орта және жалпы орта білім беретін мемлекеттік мекемелердегі физика, химия, биология кабинеттерін оқу жабдығымен жарақтандыруға берілетін ағымдағы нысаналы трансферттер</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143 395</w:t>
            </w:r>
          </w:p>
        </w:tc>
      </w:tr>
      <w:tr>
        <w:trPr>
          <w:trHeight w:val="142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бастауыш, негізгі орта және жалпы орта білім беретін мемлекеттік мекемелерде лингафондық және мультимедиалық кабинеттер құруға берілетін ағымдағы нысаналы трансферттер</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149 607</w:t>
            </w:r>
          </w:p>
        </w:tc>
      </w:tr>
      <w:tr>
        <w:trPr>
          <w:trHeight w:val="36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кәсiптiк, орта бiлiмнен кейiнгi бiлiм беру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2 523 091</w:t>
            </w:r>
          </w:p>
        </w:tc>
      </w:tr>
      <w:tr>
        <w:trPr>
          <w:trHeight w:val="28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151 836</w:t>
            </w:r>
          </w:p>
        </w:tc>
      </w:tr>
      <w:tr>
        <w:trPr>
          <w:trHeight w:val="57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мекемелерінде мамандар даярлау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151 836</w:t>
            </w:r>
          </w:p>
        </w:tc>
      </w:tr>
      <w:tr>
        <w:trPr>
          <w:trHeight w:val="28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2 371 255</w:t>
            </w:r>
          </w:p>
        </w:tc>
      </w:tr>
      <w:tr>
        <w:trPr>
          <w:trHeight w:val="57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2 298 506</w:t>
            </w:r>
          </w:p>
        </w:tc>
      </w:tr>
      <w:tr>
        <w:trPr>
          <w:trHeight w:val="57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білімнен кейінгі білім беру ұйымдарында мамандар даярлау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72 749</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қайта даярлау және бiлiктiлiктерiн арттыру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536 701</w:t>
            </w:r>
          </w:p>
        </w:tc>
      </w:tr>
      <w:tr>
        <w:trPr>
          <w:trHeight w:val="57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30 365</w:t>
            </w:r>
          </w:p>
        </w:tc>
      </w:tr>
      <w:tr>
        <w:trPr>
          <w:trHeight w:val="3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30 365</w:t>
            </w:r>
          </w:p>
        </w:tc>
      </w:tr>
      <w:tr>
        <w:trPr>
          <w:trHeight w:val="28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6 032</w:t>
            </w:r>
          </w:p>
        </w:tc>
      </w:tr>
      <w:tr>
        <w:trPr>
          <w:trHeight w:val="31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6 032</w:t>
            </w:r>
          </w:p>
        </w:tc>
      </w:tr>
      <w:tr>
        <w:trPr>
          <w:trHeight w:val="28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500 304</w:t>
            </w:r>
          </w:p>
        </w:tc>
      </w:tr>
      <w:tr>
        <w:trPr>
          <w:trHeight w:val="34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87 357</w:t>
            </w:r>
          </w:p>
        </w:tc>
      </w:tr>
      <w:tr>
        <w:trPr>
          <w:trHeight w:val="28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 даярлау және қайта даярлау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412 947</w:t>
            </w:r>
          </w:p>
        </w:tc>
      </w:tr>
      <w:tr>
        <w:trPr>
          <w:trHeight w:val="31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2 905 737</w:t>
            </w:r>
          </w:p>
        </w:tc>
      </w:tr>
      <w:tr>
        <w:trPr>
          <w:trHeight w:val="28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1 767 802</w:t>
            </w:r>
          </w:p>
        </w:tc>
      </w:tr>
      <w:tr>
        <w:trPr>
          <w:trHeight w:val="57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54 769</w:t>
            </w:r>
          </w:p>
        </w:tc>
      </w:tr>
      <w:tr>
        <w:trPr>
          <w:trHeight w:val="57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мекемелерінде білім беру жүйесін ақпараттандыру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22 926</w:t>
            </w:r>
          </w:p>
        </w:tc>
      </w:tr>
      <w:tr>
        <w:trPr>
          <w:trHeight w:val="85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 үшін оқулықтар мен оқу-әдiстемелiк кешендерді сатып алу және жеткізу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39 250</w:t>
            </w:r>
          </w:p>
        </w:tc>
      </w:tr>
      <w:tr>
        <w:trPr>
          <w:trHeight w:val="57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221 121</w:t>
            </w:r>
          </w:p>
        </w:tc>
      </w:tr>
      <w:tr>
        <w:trPr>
          <w:trHeight w:val="88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ағымдағы жөндеу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278 867</w:t>
            </w:r>
          </w:p>
        </w:tc>
      </w:tr>
      <w:tr>
        <w:trPr>
          <w:trHeight w:val="85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94 726</w:t>
            </w:r>
          </w:p>
        </w:tc>
      </w:tr>
      <w:tr>
        <w:trPr>
          <w:trHeight w:val="142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стратегиясының шеңберінде білім беру объектілерін күрделі, ағымдағы жөндеуге республикалық бюджеттен аудандардың (облыстық маңызы бар қалалардың) бюджеттеріне берілетін ағымдағы нысаналы трансферттер</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307 326</w:t>
            </w:r>
          </w:p>
        </w:tc>
      </w:tr>
      <w:tr>
        <w:trPr>
          <w:trHeight w:val="147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стратегиясының шеңберінде білім беру объектілерін күрделі, ағымдағы жөндеуге облыстық бюджеттен аудандардың (облыстық маңызы бар қалалардың) бюджеттеріне берілетін ағымдағы нысаналы трансферттер</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121 727</w:t>
            </w:r>
          </w:p>
        </w:tc>
      </w:tr>
      <w:tr>
        <w:trPr>
          <w:trHeight w:val="202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"Өзін-өзі тану" пәні бойынша мектепке дейінгі білім беру ұйымдарын, орта білім беру, техникалық және кәсіптік білім беру, орта білімнен кейінгі білім беру ұйымдарын, біліктілікті арттыру институттарын оқу материалдарымен қамтамасыз етуге арналған республикалық бюджеттен бөлінетін ағымдағы нысаналы трансферттер</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58 185</w:t>
            </w:r>
          </w:p>
        </w:tc>
      </w:tr>
      <w:tr>
        <w:trPr>
          <w:trHeight w:val="57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568 905</w:t>
            </w:r>
          </w:p>
        </w:tc>
      </w:tr>
      <w:tr>
        <w:trPr>
          <w:trHeight w:val="28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1 137 935</w:t>
            </w:r>
          </w:p>
        </w:tc>
      </w:tr>
      <w:tr>
        <w:trPr>
          <w:trHeight w:val="114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салуға және реконструкциялауға аудандар республикалық бюджеттен (облыстық маңызы бар қалалар) бюджеттеріне берілетін нысаналы даму трансферттер</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613 152</w:t>
            </w:r>
          </w:p>
        </w:tc>
      </w:tr>
      <w:tr>
        <w:trPr>
          <w:trHeight w:val="88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салуға және реконструкциялауға облыстық бюджеттен аудандар (облыстық маңызы бар қалалар) бюджеттеріне берілетін нысаналы даму трансферттер</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326 130</w:t>
            </w:r>
          </w:p>
        </w:tc>
      </w:tr>
      <w:tr>
        <w:trPr>
          <w:trHeight w:val="28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қайта жаңарту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198 653</w:t>
            </w:r>
          </w:p>
        </w:tc>
      </w:tr>
      <w:tr>
        <w:trPr>
          <w:trHeight w:val="3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12 678 350</w:t>
            </w:r>
          </w:p>
        </w:tc>
      </w:tr>
      <w:tr>
        <w:trPr>
          <w:trHeight w:val="3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 бейiндi ауруханалар</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74 631</w:t>
            </w:r>
          </w:p>
        </w:tc>
      </w:tr>
      <w:tr>
        <w:trPr>
          <w:trHeight w:val="28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74 631</w:t>
            </w:r>
          </w:p>
        </w:tc>
      </w:tr>
      <w:tr>
        <w:trPr>
          <w:trHeight w:val="142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 есебінен көрсетілетін медициналық көмекті қоспағанда, бастапқы медициналық-санитарлық көмек және денсаулық сақтау ұйымдарының мамандарын жіберу бойынша стационарлық медициналық көмек көрсету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74 631</w:t>
            </w:r>
          </w:p>
        </w:tc>
      </w:tr>
      <w:tr>
        <w:trPr>
          <w:trHeight w:val="28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денсаулығын қорғау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338 667</w:t>
            </w:r>
          </w:p>
        </w:tc>
      </w:tr>
      <w:tr>
        <w:trPr>
          <w:trHeight w:val="28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338 667</w:t>
            </w:r>
          </w:p>
        </w:tc>
      </w:tr>
      <w:tr>
        <w:trPr>
          <w:trHeight w:val="57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құрамдарын және дәрілерді өндіру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147 565</w:t>
            </w:r>
          </w:p>
        </w:tc>
      </w:tr>
      <w:tr>
        <w:trPr>
          <w:trHeight w:val="28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жөніндегі қызметтер</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106 330</w:t>
            </w:r>
          </w:p>
        </w:tc>
      </w:tr>
      <w:tr>
        <w:trPr>
          <w:trHeight w:val="28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83 943</w:t>
            </w:r>
          </w:p>
        </w:tc>
      </w:tr>
      <w:tr>
        <w:trPr>
          <w:trHeight w:val="57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w:t>
            </w:r>
          </w:p>
        </w:tc>
      </w:tr>
      <w:tr>
        <w:trPr>
          <w:trHeight w:val="3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медициналық көмек</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3 579 229</w:t>
            </w:r>
          </w:p>
        </w:tc>
      </w:tr>
      <w:tr>
        <w:trPr>
          <w:trHeight w:val="28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3 579 229</w:t>
            </w:r>
          </w:p>
        </w:tc>
      </w:tr>
      <w:tr>
        <w:trPr>
          <w:trHeight w:val="85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психикалық аурулардан және жүйкесі бұзылуынан зардап шегетін адамдарға медициналық көмек көрсету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2 839 923</w:t>
            </w:r>
          </w:p>
        </w:tc>
      </w:tr>
      <w:tr>
        <w:trPr>
          <w:trHeight w:val="57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ауруларын туберкулез ауруларына қарсы препараттарымен қамтамасыз ету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79 183</w:t>
            </w:r>
          </w:p>
        </w:tc>
      </w:tr>
      <w:tr>
        <w:trPr>
          <w:trHeight w:val="57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 препараттарымен қамтамасыз ету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270 818</w:t>
            </w:r>
          </w:p>
        </w:tc>
      </w:tr>
      <w:tr>
        <w:trPr>
          <w:trHeight w:val="121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Бүйрегі жетімсіз ауруларды дәрі-дәрмек құралдарымен, диализаторлармен, шығыс материалдарымен және бүйрегі алмастырылған ауруларды дәрі-дәрмек құралдарымен қамтамасыз ету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54 777</w:t>
            </w:r>
          </w:p>
        </w:tc>
      </w:tr>
      <w:tr>
        <w:trPr>
          <w:trHeight w:val="57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 ересек адамдарды емдеу кезінде қанның ұюы факторлармен қамтамасыз ету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145 735</w:t>
            </w:r>
          </w:p>
        </w:tc>
      </w:tr>
      <w:tr>
        <w:trPr>
          <w:trHeight w:val="85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орталықтандырылған түрде сатып алу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166 049</w:t>
            </w:r>
          </w:p>
        </w:tc>
      </w:tr>
      <w:tr>
        <w:trPr>
          <w:trHeight w:val="57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 миокард инфаркт сырқаттарын тромболитикалық препараттармен қамтамасыз ету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22 744</w:t>
            </w:r>
          </w:p>
        </w:tc>
      </w:tr>
      <w:tr>
        <w:trPr>
          <w:trHeight w:val="31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Емханалар</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4 213 110</w:t>
            </w:r>
          </w:p>
        </w:tc>
      </w:tr>
      <w:tr>
        <w:trPr>
          <w:trHeight w:val="28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4 213 110</w:t>
            </w:r>
          </w:p>
        </w:tc>
      </w:tr>
      <w:tr>
        <w:trPr>
          <w:trHeight w:val="85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 есебінен көрсетілетін медициналық көмекті қоспағанда, халыққа амбулаторлық-емханалық көмек көрсету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3 660 660</w:t>
            </w:r>
          </w:p>
        </w:tc>
      </w:tr>
      <w:tr>
        <w:trPr>
          <w:trHeight w:val="87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552 450</w:t>
            </w:r>
          </w:p>
        </w:tc>
      </w:tr>
      <w:tr>
        <w:trPr>
          <w:trHeight w:val="30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көмектің басқа түрлері</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760 929</w:t>
            </w:r>
          </w:p>
        </w:tc>
      </w:tr>
      <w:tr>
        <w:trPr>
          <w:trHeight w:val="28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760 929</w:t>
            </w:r>
          </w:p>
        </w:tc>
      </w:tr>
      <w:tr>
        <w:trPr>
          <w:trHeight w:val="31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медициналық көмек көрсету және санитарлық авиация</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732 450</w:t>
            </w:r>
          </w:p>
        </w:tc>
      </w:tr>
      <w:tr>
        <w:trPr>
          <w:trHeight w:val="36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28 479</w:t>
            </w:r>
          </w:p>
        </w:tc>
      </w:tr>
      <w:tr>
        <w:trPr>
          <w:trHeight w:val="3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3 711 784</w:t>
            </w:r>
          </w:p>
        </w:tc>
      </w:tr>
      <w:tr>
        <w:trPr>
          <w:trHeight w:val="28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1 749 337</w:t>
            </w:r>
          </w:p>
        </w:tc>
      </w:tr>
      <w:tr>
        <w:trPr>
          <w:trHeight w:val="57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85 795</w:t>
            </w:r>
          </w:p>
        </w:tc>
      </w:tr>
      <w:tr>
        <w:trPr>
          <w:trHeight w:val="88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денсаулық сақтау объектілерін күрделі, ағымдағы жөндеу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392 760</w:t>
            </w:r>
          </w:p>
        </w:tc>
      </w:tr>
      <w:tr>
        <w:trPr>
          <w:trHeight w:val="66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ЖҚТБ індетінің алдын алу және қарсы күрес жөніндегі іс-шараларды іске асыру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48 933</w:t>
            </w:r>
          </w:p>
        </w:tc>
      </w:tr>
      <w:tr>
        <w:trPr>
          <w:trHeight w:val="28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союды жүргізу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63 707</w:t>
            </w:r>
          </w:p>
        </w:tc>
      </w:tr>
      <w:tr>
        <w:trPr>
          <w:trHeight w:val="60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мекеннің шегінен тыс емделуге тегін және жеңілдетілген жол жүрумен қамтамасыз ету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5 211</w:t>
            </w:r>
          </w:p>
        </w:tc>
      </w:tr>
      <w:tr>
        <w:trPr>
          <w:trHeight w:val="57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ақпараттық талдау орталықтарының қызметі</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10 422</w:t>
            </w:r>
          </w:p>
        </w:tc>
      </w:tr>
      <w:tr>
        <w:trPr>
          <w:trHeight w:val="31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iске қосылатын денсаулық сақтау объектiлерiн ұстау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355 873</w:t>
            </w:r>
          </w:p>
        </w:tc>
      </w:tr>
      <w:tr>
        <w:trPr>
          <w:trHeight w:val="57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ұйымдарын материалдық-техникалық жарақтандыру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786 636</w:t>
            </w:r>
          </w:p>
        </w:tc>
      </w:tr>
      <w:tr>
        <w:trPr>
          <w:trHeight w:val="28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1 962 447</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қайта құру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1 962 447</w:t>
            </w:r>
          </w:p>
        </w:tc>
      </w:tr>
      <w:tr>
        <w:trPr>
          <w:trHeight w:val="3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2 760 997</w:t>
            </w:r>
          </w:p>
        </w:tc>
      </w:tr>
      <w:tr>
        <w:trPr>
          <w:trHeight w:val="30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1 598 154</w:t>
            </w:r>
          </w:p>
        </w:tc>
      </w:tr>
      <w:tr>
        <w:trPr>
          <w:trHeight w:val="57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874 618</w:t>
            </w:r>
          </w:p>
        </w:tc>
      </w:tr>
      <w:tr>
        <w:trPr>
          <w:trHeight w:val="85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285 444</w:t>
            </w:r>
          </w:p>
        </w:tc>
      </w:tr>
      <w:tr>
        <w:trPr>
          <w:trHeight w:val="114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Тірек-қозғалу аппаратының қызметі бұзылған балаларға арналған мемлекеттік медициналық-әлеуметтік мекемелерде (ұйымдарда) мүгедек балалар үшін арнаулы әлеуметтік қызметтер көрсету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63 792</w:t>
            </w:r>
          </w:p>
        </w:tc>
      </w:tr>
      <w:tr>
        <w:trPr>
          <w:trHeight w:val="90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395 887</w:t>
            </w:r>
          </w:p>
        </w:tc>
      </w:tr>
      <w:tr>
        <w:trPr>
          <w:trHeight w:val="58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Оңалту орталықтарында қарттарға, мүгедектерге, оның ішінде мүгедек балаларға арнаулы әлеуметтік қызметтер көрсету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55 466</w:t>
            </w:r>
          </w:p>
        </w:tc>
      </w:tr>
      <w:tr>
        <w:trPr>
          <w:trHeight w:val="87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паталогиясы бар мүгедек балалар үшін арнаулы әлеуметтік қызметтер көрсету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74 029</w:t>
            </w:r>
          </w:p>
        </w:tc>
      </w:tr>
      <w:tr>
        <w:trPr>
          <w:trHeight w:val="28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623 536</w:t>
            </w:r>
          </w:p>
        </w:tc>
      </w:tr>
      <w:tr>
        <w:trPr>
          <w:trHeight w:val="57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623 536</w:t>
            </w:r>
          </w:p>
        </w:tc>
      </w:tr>
      <w:tr>
        <w:trPr>
          <w:trHeight w:val="28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34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объектілерін салу және қайта құру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3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769 691</w:t>
            </w:r>
          </w:p>
        </w:tc>
      </w:tr>
      <w:tr>
        <w:trPr>
          <w:trHeight w:val="57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769 691</w:t>
            </w:r>
          </w:p>
        </w:tc>
      </w:tr>
      <w:tr>
        <w:trPr>
          <w:trHeight w:val="28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106 983</w:t>
            </w:r>
          </w:p>
        </w:tc>
      </w:tr>
      <w:tr>
        <w:trPr>
          <w:trHeight w:val="147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ең төменгі күнкөріс деңгейінің мөлшері өсуіне байланысты мемлекеттік атаулы әлеуметтік көмек және 18 жасқа дейінгі балаларға ай сайынғы мемлекеттік жәрдемақы төлеуге берілетін ағымдағы нысаналы трансферттер</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144 794</w:t>
            </w:r>
          </w:p>
        </w:tc>
      </w:tr>
      <w:tr>
        <w:trPr>
          <w:trHeight w:val="90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әлеуметтік жұмыс орындары және жастар тәжірибесі бағдарламасын кеңейтуге ағымдағы нысаналы трансферттер</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240 000</w:t>
            </w:r>
          </w:p>
        </w:tc>
      </w:tr>
      <w:tr>
        <w:trPr>
          <w:trHeight w:val="291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шығыстарды төлеуді қамтамасыз етуге берілетін республикалық бюджеттен берілетін ағымдағы нысаналы трансферттер</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17 520</w:t>
            </w:r>
          </w:p>
        </w:tc>
      </w:tr>
      <w:tr>
        <w:trPr>
          <w:trHeight w:val="426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"1941 - 1945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 үшін республикалық бюджеттен берілетін ағымдағы нысаналы трансферттер</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206 444</w:t>
            </w:r>
          </w:p>
        </w:tc>
      </w:tr>
      <w:tr>
        <w:trPr>
          <w:trHeight w:val="426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"1941 - 1945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 үшін облыстық бюджеттен берілетін  ағымдағы нысаналы трансферттер</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53 950</w:t>
            </w:r>
          </w:p>
        </w:tc>
      </w:tr>
      <w:tr>
        <w:trPr>
          <w:trHeight w:val="57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393 152</w:t>
            </w:r>
          </w:p>
        </w:tc>
      </w:tr>
      <w:tr>
        <w:trPr>
          <w:trHeight w:val="57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393 152</w:t>
            </w:r>
          </w:p>
        </w:tc>
      </w:tr>
      <w:tr>
        <w:trPr>
          <w:trHeight w:val="114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59 833</w:t>
            </w:r>
          </w:p>
        </w:tc>
      </w:tr>
      <w:tr>
        <w:trPr>
          <w:trHeight w:val="90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әлеуметтiк қамсыздандыру объектілерін күрделі, ағымдағы жөндеу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119 020</w:t>
            </w:r>
          </w:p>
        </w:tc>
      </w:tr>
      <w:tr>
        <w:trPr>
          <w:trHeight w:val="61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r>
      <w:tr>
        <w:trPr>
          <w:trHeight w:val="88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медициналық-әлеуметтік мекемелерде тамақтану нормаларын ұлғайтуға берілетін ағымдағы нысаналы трансферттер</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27 569</w:t>
            </w:r>
          </w:p>
        </w:tc>
      </w:tr>
      <w:tr>
        <w:trPr>
          <w:trHeight w:val="57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186 644</w:t>
            </w:r>
          </w:p>
        </w:tc>
      </w:tr>
      <w:tr>
        <w:trPr>
          <w:trHeight w:val="31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4 058 037</w:t>
            </w:r>
          </w:p>
        </w:tc>
      </w:tr>
      <w:tr>
        <w:trPr>
          <w:trHeight w:val="28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1 830 000</w:t>
            </w:r>
          </w:p>
        </w:tc>
      </w:tr>
      <w:tr>
        <w:trPr>
          <w:trHeight w:val="28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1 830 000</w:t>
            </w:r>
          </w:p>
        </w:tc>
      </w:tr>
      <w:tr>
        <w:trPr>
          <w:trHeight w:val="118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үйлерін салуға және (немесе) сатып алуға республикалық бюджеттен берілетін нысаналы даму трансферттері</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586 000</w:t>
            </w:r>
          </w:p>
        </w:tc>
      </w:tr>
      <w:tr>
        <w:trPr>
          <w:trHeight w:val="118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үйлерін салуға және (немесе) сатып алуға облыстық бюджеттен берілетін нысаналы даму трансферттері</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164 000</w:t>
            </w:r>
          </w:p>
        </w:tc>
      </w:tr>
      <w:tr>
        <w:trPr>
          <w:trHeight w:val="117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дамытуға, жайластыруға және (немесе) сатып алуға республикалық бюджеттен берілетін нысаналы даму трансферттері</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1 080 000</w:t>
            </w:r>
          </w:p>
        </w:tc>
      </w:tr>
      <w:tr>
        <w:trPr>
          <w:trHeight w:val="34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2 228 037</w:t>
            </w:r>
          </w:p>
        </w:tc>
      </w:tr>
      <w:tr>
        <w:trPr>
          <w:trHeight w:val="28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390 000</w:t>
            </w:r>
          </w:p>
        </w:tc>
      </w:tr>
      <w:tr>
        <w:trPr>
          <w:trHeight w:val="28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 объектілерін дамыту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390 000</w:t>
            </w:r>
          </w:p>
        </w:tc>
      </w:tr>
      <w:tr>
        <w:trPr>
          <w:trHeight w:val="57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1 838 037</w:t>
            </w:r>
          </w:p>
        </w:tc>
      </w:tr>
      <w:tr>
        <w:trPr>
          <w:trHeight w:val="87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 коммуналдық шаруашылық саласындағы мемлекеттік саясатты іске асыру жөніндегі қызметтер</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26 548</w:t>
            </w:r>
          </w:p>
        </w:tc>
      </w:tr>
      <w:tr>
        <w:trPr>
          <w:trHeight w:val="172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инженерлік-коммуникациялық инфрақұрылымды жөндеуге және елді мекендерді абаттандыруға республикалық бюджеттен берілетін ағымдағы нысаналы трансферттер</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654 616</w:t>
            </w:r>
          </w:p>
        </w:tc>
      </w:tr>
      <w:tr>
        <w:trPr>
          <w:trHeight w:val="177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инженерлік-коммуникациялық инфрақұрылымды жөндеуге және елді мекендерді абаттандыруға облыстық бюджеттен берілетін ағымдағы нысаналы трансферттер</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507 880</w:t>
            </w:r>
          </w:p>
        </w:tc>
      </w:tr>
      <w:tr>
        <w:trPr>
          <w:trHeight w:val="171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инженерлік-коммуникациялық инфрақұрылымды дамытуға және елді мекендерді абаттандыруға республикалық бюджеттен берілетін ағымдағы нысаналы трансферттер</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648 993</w:t>
            </w:r>
          </w:p>
        </w:tc>
      </w:tr>
      <w:tr>
        <w:trPr>
          <w:trHeight w:val="30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3 063 954</w:t>
            </w:r>
          </w:p>
        </w:tc>
      </w:tr>
      <w:tr>
        <w:trPr>
          <w:trHeight w:val="3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677 167</w:t>
            </w:r>
          </w:p>
        </w:tc>
      </w:tr>
      <w:tr>
        <w:trPr>
          <w:trHeight w:val="28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677 167</w:t>
            </w:r>
          </w:p>
        </w:tc>
      </w:tr>
      <w:tr>
        <w:trPr>
          <w:trHeight w:val="57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32 286</w:t>
            </w:r>
          </w:p>
        </w:tc>
      </w:tr>
      <w:tr>
        <w:trPr>
          <w:trHeight w:val="28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281 778</w:t>
            </w:r>
          </w:p>
        </w:tc>
      </w:tr>
      <w:tr>
        <w:trPr>
          <w:trHeight w:val="57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мұралардың сақталуын және оған қол жеткізуді қамтамасыз ету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166 918</w:t>
            </w:r>
          </w:p>
        </w:tc>
      </w:tr>
      <w:tr>
        <w:trPr>
          <w:trHeight w:val="28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167 185</w:t>
            </w:r>
          </w:p>
        </w:tc>
      </w:tr>
      <w:tr>
        <w:trPr>
          <w:trHeight w:val="57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29 000</w:t>
            </w:r>
          </w:p>
        </w:tc>
      </w:tr>
      <w:tr>
        <w:trPr>
          <w:trHeight w:val="3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826 379</w:t>
            </w:r>
          </w:p>
        </w:tc>
      </w:tr>
      <w:tr>
        <w:trPr>
          <w:trHeight w:val="57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шынықтыру және спорт басқармасы</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826 379</w:t>
            </w:r>
          </w:p>
        </w:tc>
      </w:tr>
      <w:tr>
        <w:trPr>
          <w:trHeight w:val="85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туризм, дене шынықтыру және спорт саласындағы мемлекеттік саясатты іске асыру жөніндегі қызметтер</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34 643</w:t>
            </w:r>
          </w:p>
        </w:tc>
      </w:tr>
      <w:tr>
        <w:trPr>
          <w:trHeight w:val="30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деңгейде спорт жарыстарын өткізу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47 353</w:t>
            </w:r>
          </w:p>
        </w:tc>
      </w:tr>
      <w:tr>
        <w:trPr>
          <w:trHeight w:val="112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облыстық құрама командаларының мүшелерiн дайындау және олардың республикалық және халықаралық спорт жарыстарына қатысуы</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744 383</w:t>
            </w:r>
          </w:p>
        </w:tc>
      </w:tr>
      <w:tr>
        <w:trPr>
          <w:trHeight w:val="30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466 292</w:t>
            </w:r>
          </w:p>
        </w:tc>
      </w:tr>
      <w:tr>
        <w:trPr>
          <w:trHeight w:val="31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мұрағаттар және құжаттама басқармасы</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154 835</w:t>
            </w:r>
          </w:p>
        </w:tc>
      </w:tr>
      <w:tr>
        <w:trPr>
          <w:trHeight w:val="60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мұрағат ісін басқару жөніндегі мемлекеттік саясатты іске асыру жөніндегі қызметтер</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18 540</w:t>
            </w:r>
          </w:p>
        </w:tc>
      </w:tr>
      <w:tr>
        <w:trPr>
          <w:trHeight w:val="28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86 295</w:t>
            </w:r>
          </w:p>
        </w:tc>
      </w:tr>
      <w:tr>
        <w:trPr>
          <w:trHeight w:val="85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ағымдағы жөндеу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28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74 491</w:t>
            </w:r>
          </w:p>
        </w:tc>
      </w:tr>
      <w:tr>
        <w:trPr>
          <w:trHeight w:val="3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74 491</w:t>
            </w:r>
          </w:p>
        </w:tc>
      </w:tr>
      <w:tr>
        <w:trPr>
          <w:trHeight w:val="28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198 358</w:t>
            </w:r>
          </w:p>
        </w:tc>
      </w:tr>
      <w:tr>
        <w:trPr>
          <w:trHeight w:val="57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80 510</w:t>
            </w:r>
          </w:p>
        </w:tc>
      </w:tr>
      <w:tr>
        <w:trPr>
          <w:trHeight w:val="57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 арқылы мемлекеттік ақпараттық саясат жүргізу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117 848</w:t>
            </w:r>
          </w:p>
        </w:tc>
      </w:tr>
      <w:tr>
        <w:trPr>
          <w:trHeight w:val="28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38 608</w:t>
            </w:r>
          </w:p>
        </w:tc>
      </w:tr>
      <w:tr>
        <w:trPr>
          <w:trHeight w:val="57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дамыту саласындағы мемлекеттік саясатты іске асыру жөніндегі қызметтер</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23 404</w:t>
            </w:r>
          </w:p>
        </w:tc>
      </w:tr>
      <w:tr>
        <w:trPr>
          <w:trHeight w:val="57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халықтарының басқа да тiлдерін дамыту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14 868</w:t>
            </w:r>
          </w:p>
        </w:tc>
      </w:tr>
      <w:tr>
        <w:trPr>
          <w:trHeight w:val="57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r>
      <w:tr>
        <w:trPr>
          <w:trHeight w:val="31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11 608</w:t>
            </w:r>
          </w:p>
        </w:tc>
      </w:tr>
      <w:tr>
        <w:trPr>
          <w:trHeight w:val="57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шынықтыру және спорт басқармасы</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11 608</w:t>
            </w:r>
          </w:p>
        </w:tc>
      </w:tr>
      <w:tr>
        <w:trPr>
          <w:trHeight w:val="28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11 608</w:t>
            </w:r>
          </w:p>
        </w:tc>
      </w:tr>
      <w:tr>
        <w:trPr>
          <w:trHeight w:val="61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1 082 508</w:t>
            </w:r>
          </w:p>
        </w:tc>
      </w:tr>
      <w:tr>
        <w:trPr>
          <w:trHeight w:val="57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шынықтыру және спорт басқармасы</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435 279</w:t>
            </w:r>
          </w:p>
        </w:tc>
      </w:tr>
      <w:tr>
        <w:trPr>
          <w:trHeight w:val="85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спорт объектілерін күрделі, ағымдағы жөндеу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139 020</w:t>
            </w:r>
          </w:p>
        </w:tc>
      </w:tr>
      <w:tr>
        <w:trPr>
          <w:trHeight w:val="145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спорт объектілерін күрделі, ағымдағы жөндеуге республикалық бюджеттен берілетін ағымдағы нысаналы трансферттер</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196 790</w:t>
            </w:r>
          </w:p>
        </w:tc>
      </w:tr>
      <w:tr>
        <w:trPr>
          <w:trHeight w:val="145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спорт объектілерін күрделі, ағымдағы жөндеуге облыстық бюджеттен берілетін ағымдағы нысаналы трансферттер</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99 469</w:t>
            </w:r>
          </w:p>
        </w:tc>
      </w:tr>
      <w:tr>
        <w:trPr>
          <w:trHeight w:val="28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568 571</w:t>
            </w:r>
          </w:p>
        </w:tc>
      </w:tr>
      <w:tr>
        <w:trPr>
          <w:trHeight w:val="85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ағымдағы жөндеу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414 678</w:t>
            </w:r>
          </w:p>
        </w:tc>
      </w:tr>
      <w:tr>
        <w:trPr>
          <w:trHeight w:val="144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мәдениет объектілерін күрделі, ағымдағы жөндеуге республикалық бюджеттен берілетін ағымдағы нысаналы трансферттер</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92 527</w:t>
            </w:r>
          </w:p>
        </w:tc>
      </w:tr>
      <w:tr>
        <w:trPr>
          <w:trHeight w:val="144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мәдениет объектілерін күрделі, ағымдағы жөндеуге  облыстық бюджеттен берілетін ағымдағы нысаналы трансферттер</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61 366</w:t>
            </w:r>
          </w:p>
        </w:tc>
      </w:tr>
      <w:tr>
        <w:trPr>
          <w:trHeight w:val="28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78 658</w:t>
            </w:r>
          </w:p>
        </w:tc>
      </w:tr>
      <w:tr>
        <w:trPr>
          <w:trHeight w:val="57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41 295</w:t>
            </w:r>
          </w:p>
        </w:tc>
      </w:tr>
      <w:tr>
        <w:trPr>
          <w:trHeight w:val="31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өңірлік бағдарламаларды іске асыру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37 363</w:t>
            </w:r>
          </w:p>
        </w:tc>
      </w:tr>
      <w:tr>
        <w:trPr>
          <w:trHeight w:val="36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610 600</w:t>
            </w:r>
          </w:p>
        </w:tc>
      </w:tr>
      <w:tr>
        <w:trPr>
          <w:trHeight w:val="57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610 600</w:t>
            </w:r>
          </w:p>
        </w:tc>
      </w:tr>
      <w:tr>
        <w:trPr>
          <w:trHeight w:val="57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610 600</w:t>
            </w:r>
          </w:p>
        </w:tc>
      </w:tr>
      <w:tr>
        <w:trPr>
          <w:trHeight w:val="85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дамытуға аудандар (облыстық маңызы бар қалалар) бюджеттеріне нысаналы даму трансферттері</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610 600</w:t>
            </w:r>
          </w:p>
        </w:tc>
      </w:tr>
      <w:tr>
        <w:trPr>
          <w:trHeight w:val="87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дүниесiн қорғау, жер қатынастары</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5 122 674</w:t>
            </w:r>
          </w:p>
        </w:tc>
      </w:tr>
      <w:tr>
        <w:trPr>
          <w:trHeight w:val="28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1 559 643</w:t>
            </w:r>
          </w:p>
        </w:tc>
      </w:tr>
      <w:tr>
        <w:trPr>
          <w:trHeight w:val="28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1 528 918</w:t>
            </w:r>
          </w:p>
        </w:tc>
      </w:tr>
      <w:tr>
        <w:trPr>
          <w:trHeight w:val="61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Жергілікте деңгейде ауыл шаруашылығы  саласындағы мемлекеттік саясатты іске асыру жөніндегі қызметтер</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55 707</w:t>
            </w:r>
          </w:p>
        </w:tc>
      </w:tr>
      <w:tr>
        <w:trPr>
          <w:trHeight w:val="28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қолдау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85 492</w:t>
            </w:r>
          </w:p>
        </w:tc>
      </w:tr>
      <w:tr>
        <w:trPr>
          <w:trHeight w:val="57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шаруашылығын мемлекеттік қолдау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103 864</w:t>
            </w:r>
          </w:p>
        </w:tc>
      </w:tr>
      <w:tr>
        <w:trPr>
          <w:trHeight w:val="60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Өндірілетін ауыл шаруашылығы дақылдарының шығындылығы мен сапасын арттыруды қолдау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87 983</w:t>
            </w:r>
          </w:p>
        </w:tc>
      </w:tr>
      <w:tr>
        <w:trPr>
          <w:trHeight w:val="60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тауарларын өндірушілерге су жеткізу бойынша көрсетілетін қызметтердің құнын қаражаттандыру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89 884</w:t>
            </w:r>
          </w:p>
        </w:tc>
      </w:tr>
      <w:tr>
        <w:trPr>
          <w:trHeight w:val="9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 және егін жинау жұмыстарын жүргізу үшін қажетті жанар-жағар май және басқа да тауар-материалдық құндылықтарының құнын арзандату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1 105 788</w:t>
            </w:r>
          </w:p>
        </w:tc>
      </w:tr>
      <w:tr>
        <w:trPr>
          <w:trHeight w:val="57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30 725</w:t>
            </w:r>
          </w:p>
        </w:tc>
      </w:tr>
      <w:tr>
        <w:trPr>
          <w:trHeight w:val="120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ауылдық елді мекендер саласының мамандарын әлеуметтік қолдау шараларын іске асыру үшін берілетін ағымдағы нысаналы трансферттер</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30 725</w:t>
            </w:r>
          </w:p>
        </w:tc>
      </w:tr>
      <w:tr>
        <w:trPr>
          <w:trHeight w:val="34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1 625 875</w:t>
            </w:r>
          </w:p>
        </w:tc>
      </w:tr>
      <w:tr>
        <w:trPr>
          <w:trHeight w:val="28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102 715</w:t>
            </w:r>
          </w:p>
        </w:tc>
      </w:tr>
      <w:tr>
        <w:trPr>
          <w:trHeight w:val="114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102 715</w:t>
            </w:r>
          </w:p>
        </w:tc>
      </w:tr>
      <w:tr>
        <w:trPr>
          <w:trHeight w:val="28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1 523 160</w:t>
            </w:r>
          </w:p>
        </w:tc>
      </w:tr>
      <w:tr>
        <w:trPr>
          <w:trHeight w:val="88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дамытуға аудандар (облыстық маңызы бар қалалар) бюджеттеріне берілетін нысаналы даму трансферттері</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1 523 160</w:t>
            </w:r>
          </w:p>
        </w:tc>
      </w:tr>
      <w:tr>
        <w:trPr>
          <w:trHeight w:val="31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121 723</w:t>
            </w:r>
          </w:p>
        </w:tc>
      </w:tr>
      <w:tr>
        <w:trPr>
          <w:trHeight w:val="57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121 723</w:t>
            </w:r>
          </w:p>
        </w:tc>
      </w:tr>
      <w:tr>
        <w:trPr>
          <w:trHeight w:val="34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121 723</w:t>
            </w:r>
          </w:p>
        </w:tc>
      </w:tr>
      <w:tr>
        <w:trPr>
          <w:trHeight w:val="3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308 587</w:t>
            </w:r>
          </w:p>
        </w:tc>
      </w:tr>
      <w:tr>
        <w:trPr>
          <w:trHeight w:val="57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308 587</w:t>
            </w:r>
          </w:p>
        </w:tc>
      </w:tr>
      <w:tr>
        <w:trPr>
          <w:trHeight w:val="60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60 543</w:t>
            </w:r>
          </w:p>
        </w:tc>
      </w:tr>
      <w:tr>
        <w:trPr>
          <w:trHeight w:val="28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бойынша іс-шаралар</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248 044</w:t>
            </w:r>
          </w:p>
        </w:tc>
      </w:tr>
      <w:tr>
        <w:trPr>
          <w:trHeight w:val="28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27 862</w:t>
            </w:r>
          </w:p>
        </w:tc>
      </w:tr>
      <w:tr>
        <w:trPr>
          <w:trHeight w:val="28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27 862</w:t>
            </w:r>
          </w:p>
        </w:tc>
      </w:tr>
      <w:tr>
        <w:trPr>
          <w:trHeight w:val="60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жер қатынастарын реттеу саласындағы мемлекеттік саясатты іске асыру жөніндегі қызметтер</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27 862</w:t>
            </w:r>
          </w:p>
        </w:tc>
      </w:tr>
      <w:tr>
        <w:trPr>
          <w:trHeight w:val="85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1 478 984</w:t>
            </w:r>
          </w:p>
        </w:tc>
      </w:tr>
      <w:tr>
        <w:trPr>
          <w:trHeight w:val="28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1 335 902</w:t>
            </w:r>
          </w:p>
        </w:tc>
      </w:tr>
      <w:tr>
        <w:trPr>
          <w:trHeight w:val="57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өнімдерінің өнімділігін және сапасын арттыруды субсидиялау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980 758</w:t>
            </w:r>
          </w:p>
        </w:tc>
      </w:tr>
      <w:tr>
        <w:trPr>
          <w:trHeight w:val="9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эпизоотияға қарсы іс-шаралар жүргізуге берілетін ағымдағы нысаналы трансферттер</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167 093</w:t>
            </w:r>
          </w:p>
        </w:tc>
      </w:tr>
      <w:tr>
        <w:trPr>
          <w:trHeight w:val="114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ветеринария саласындағы жергілікті атқарушы органдардың бөлімшелерін ұстауға берілетін ағымдағы нысаналы трансферттер</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184 669</w:t>
            </w:r>
          </w:p>
        </w:tc>
      </w:tr>
      <w:tr>
        <w:trPr>
          <w:trHeight w:val="58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сақтау пунктіне ветеринариялық препараттарды тасымалдау бойынша қызмет көрсету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3 382</w:t>
            </w:r>
          </w:p>
        </w:tc>
      </w:tr>
      <w:tr>
        <w:trPr>
          <w:trHeight w:val="57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143 082</w:t>
            </w:r>
          </w:p>
        </w:tc>
      </w:tr>
      <w:tr>
        <w:trPr>
          <w:trHeight w:val="177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кенттерге, ауылдарда (селоларда), ауылдық (селолық) округтерде әлеуметтік жобаларды қаржыландыруға республикалық бюджеттен берілетін ағымдағы нысаналы трансферттер</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97 797</w:t>
            </w:r>
          </w:p>
        </w:tc>
      </w:tr>
      <w:tr>
        <w:trPr>
          <w:trHeight w:val="172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кенттерге, ауылдарда (селоларда), ауылдық (селолық) округтерде әлеуметтік жобаларды қаржыландыруға облыстық бюджеттен берілетін ағымдағы нысаналы трансферттер</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45 285</w:t>
            </w:r>
          </w:p>
        </w:tc>
      </w:tr>
      <w:tr>
        <w:trPr>
          <w:trHeight w:val="34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97 411</w:t>
            </w:r>
          </w:p>
        </w:tc>
      </w:tr>
      <w:tr>
        <w:trPr>
          <w:trHeight w:val="3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қызметi</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97 411</w:t>
            </w:r>
          </w:p>
        </w:tc>
      </w:tr>
      <w:tr>
        <w:trPr>
          <w:trHeight w:val="57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мемлекеттік сәулет-құрылыс бақылау басқармасы</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31 309</w:t>
            </w:r>
          </w:p>
        </w:tc>
      </w:tr>
      <w:tr>
        <w:trPr>
          <w:trHeight w:val="60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сәулет-құрылыс бақылау саласындағы мемлекеттік саясатты іске асыру жөніндегі қызметтер</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31 016</w:t>
            </w:r>
          </w:p>
        </w:tc>
      </w:tr>
      <w:tr>
        <w:trPr>
          <w:trHeight w:val="57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p>
        </w:tc>
      </w:tr>
      <w:tr>
        <w:trPr>
          <w:trHeight w:val="28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33 989</w:t>
            </w:r>
          </w:p>
        </w:tc>
      </w:tr>
      <w:tr>
        <w:trPr>
          <w:trHeight w:val="57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33 989</w:t>
            </w:r>
          </w:p>
        </w:tc>
      </w:tr>
      <w:tr>
        <w:trPr>
          <w:trHeight w:val="30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32 113</w:t>
            </w:r>
          </w:p>
        </w:tc>
      </w:tr>
      <w:tr>
        <w:trPr>
          <w:trHeight w:val="61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31 613</w:t>
            </w:r>
          </w:p>
        </w:tc>
      </w:tr>
      <w:tr>
        <w:trPr>
          <w:trHeight w:val="57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8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2 551 809</w:t>
            </w:r>
          </w:p>
        </w:tc>
      </w:tr>
      <w:tr>
        <w:trPr>
          <w:trHeight w:val="3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1 215 783</w:t>
            </w:r>
          </w:p>
        </w:tc>
      </w:tr>
      <w:tr>
        <w:trPr>
          <w:trHeight w:val="57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1 215 783</w:t>
            </w:r>
          </w:p>
        </w:tc>
      </w:tr>
      <w:tr>
        <w:trPr>
          <w:trHeight w:val="30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1 055 783</w:t>
            </w:r>
          </w:p>
        </w:tc>
      </w:tr>
      <w:tr>
        <w:trPr>
          <w:trHeight w:val="85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дамытуға аудандар (облыстық маңызы бар қалалар) бюджеттеріне берілетін нысаналы даму трансферттері</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120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қалалар) бюджеттеріне аудандық маңызы бар автомобиль жолдарын (қала көшелерін) күрделі және орташа жөндеуден өткізуге берілетін ағымдағы нысаналы трансферттер</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r>
      <w:tr>
        <w:trPr>
          <w:trHeight w:val="60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1 336 026</w:t>
            </w:r>
          </w:p>
        </w:tc>
      </w:tr>
      <w:tr>
        <w:trPr>
          <w:trHeight w:val="57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1 336 026</w:t>
            </w:r>
          </w:p>
        </w:tc>
      </w:tr>
      <w:tr>
        <w:trPr>
          <w:trHeight w:val="60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34 758</w:t>
            </w:r>
          </w:p>
        </w:tc>
      </w:tr>
      <w:tr>
        <w:trPr>
          <w:trHeight w:val="28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97 000</w:t>
            </w:r>
          </w:p>
        </w:tc>
      </w:tr>
      <w:tr>
        <w:trPr>
          <w:trHeight w:val="60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қаражаттандыру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58 352</w:t>
            </w:r>
          </w:p>
        </w:tc>
      </w:tr>
      <w:tr>
        <w:trPr>
          <w:trHeight w:val="111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облыстық маңызы бар автомобиль жолдарын, қала және елді-мекендер көшелерін жөндеу және ұстау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395 723</w:t>
            </w:r>
          </w:p>
        </w:tc>
      </w:tr>
      <w:tr>
        <w:trPr>
          <w:trHeight w:val="172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аудандық маңызы бар автомобиль жолдарын, қалалар мен елді-мекендердің көшелерін жөндеуге және ұстауға республикалық бюджеттен берілетін ағымдағы нысаналы трансферттер</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492 164</w:t>
            </w:r>
          </w:p>
        </w:tc>
      </w:tr>
      <w:tr>
        <w:trPr>
          <w:trHeight w:val="172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аудандық маңызы бар автомобиль жолдарын, қалалар мен елді-мекендердің көшелерін жөндеуге және ұстауға облыстық бюджеттен берілетін ағымдағы нысаналы трансферттер</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258 029</w:t>
            </w:r>
          </w:p>
        </w:tc>
      </w:tr>
      <w:tr>
        <w:trPr>
          <w:trHeight w:val="28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880 410</w:t>
            </w:r>
          </w:p>
        </w:tc>
      </w:tr>
      <w:tr>
        <w:trPr>
          <w:trHeight w:val="31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қызметтердi реттеу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56 038</w:t>
            </w:r>
          </w:p>
        </w:tc>
      </w:tr>
      <w:tr>
        <w:trPr>
          <w:trHeight w:val="28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56 038</w:t>
            </w:r>
          </w:p>
        </w:tc>
      </w:tr>
      <w:tr>
        <w:trPr>
          <w:trHeight w:val="85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56 038</w:t>
            </w:r>
          </w:p>
        </w:tc>
      </w:tr>
      <w:tr>
        <w:trPr>
          <w:trHeight w:val="3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824 372</w:t>
            </w:r>
          </w:p>
        </w:tc>
      </w:tr>
      <w:tr>
        <w:trPr>
          <w:trHeight w:val="28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152 000</w:t>
            </w:r>
          </w:p>
        </w:tc>
      </w:tr>
      <w:tr>
        <w:trPr>
          <w:trHeight w:val="28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жергілікті атқарушы органының резервi</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152 000</w:t>
            </w:r>
          </w:p>
        </w:tc>
      </w:tr>
      <w:tr>
        <w:trPr>
          <w:trHeight w:val="57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3 572</w:t>
            </w:r>
          </w:p>
        </w:tc>
      </w:tr>
      <w:tr>
        <w:trPr>
          <w:trHeight w:val="87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3 572</w:t>
            </w:r>
          </w:p>
        </w:tc>
      </w:tr>
      <w:tr>
        <w:trPr>
          <w:trHeight w:val="30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443 200</w:t>
            </w:r>
          </w:p>
        </w:tc>
      </w:tr>
      <w:tr>
        <w:trPr>
          <w:trHeight w:val="34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Индустриялық-инновациялық даму стратегиясын іске асыру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11 500</w:t>
            </w:r>
          </w:p>
        </w:tc>
      </w:tr>
      <w:tr>
        <w:trPr>
          <w:trHeight w:val="64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кредиттер бойынша проценттік ставкаларды субсидиялау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300 313</w:t>
            </w:r>
          </w:p>
        </w:tc>
      </w:tr>
      <w:tr>
        <w:trPr>
          <w:trHeight w:val="90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шағын және орта бизнеске кредиттерді ішінара кепілдендіру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93 848</w:t>
            </w:r>
          </w:p>
        </w:tc>
      </w:tr>
      <w:tr>
        <w:trPr>
          <w:trHeight w:val="60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бизнес жүргізуді сервистік қолдау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37 539</w:t>
            </w:r>
          </w:p>
        </w:tc>
      </w:tr>
      <w:tr>
        <w:trPr>
          <w:trHeight w:val="28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225 600</w:t>
            </w:r>
          </w:p>
        </w:tc>
      </w:tr>
      <w:tr>
        <w:trPr>
          <w:trHeight w:val="60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индустриялық инфрақұрылымды дамыту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225 600</w:t>
            </w:r>
          </w:p>
        </w:tc>
      </w:tr>
      <w:tr>
        <w:trPr>
          <w:trHeight w:val="28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29 619</w:t>
            </w:r>
          </w:p>
        </w:tc>
      </w:tr>
      <w:tr>
        <w:trPr>
          <w:trHeight w:val="28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29 619</w:t>
            </w:r>
          </w:p>
        </w:tc>
      </w:tr>
      <w:tr>
        <w:trPr>
          <w:trHeight w:val="28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29 619</w:t>
            </w:r>
          </w:p>
        </w:tc>
      </w:tr>
      <w:tr>
        <w:trPr>
          <w:trHeight w:val="87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29 619</w:t>
            </w:r>
          </w:p>
        </w:tc>
      </w:tr>
      <w:tr>
        <w:trPr>
          <w:trHeight w:val="28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21 666 198</w:t>
            </w:r>
          </w:p>
        </w:tc>
      </w:tr>
      <w:tr>
        <w:trPr>
          <w:trHeight w:val="30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21 666 198</w:t>
            </w:r>
          </w:p>
        </w:tc>
      </w:tr>
      <w:tr>
        <w:trPr>
          <w:trHeight w:val="28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21 666 198</w:t>
            </w:r>
          </w:p>
        </w:tc>
      </w:tr>
      <w:tr>
        <w:trPr>
          <w:trHeight w:val="28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12 133 372</w:t>
            </w:r>
          </w:p>
        </w:tc>
      </w:tr>
      <w:tr>
        <w:trPr>
          <w:trHeight w:val="57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121 383</w:t>
            </w:r>
          </w:p>
        </w:tc>
      </w:tr>
      <w:tr>
        <w:trPr>
          <w:trHeight w:val="60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2 150</w:t>
            </w:r>
          </w:p>
        </w:tc>
      </w:tr>
      <w:tr>
        <w:trPr>
          <w:trHeight w:val="115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7 566 610</w:t>
            </w:r>
          </w:p>
        </w:tc>
      </w:tr>
      <w:tr>
        <w:trPr>
          <w:trHeight w:val="231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әкiмшiлiк-аумақтық бiрлiктiң саяси, экономикалық және әлеуметтiк тұрақтылығына, адамдардың өмiрi мен денсаулығына қатер төндiретiн табиғи және техногендік сипаттағы төтенше жағдайлар туындаған жағдайда жалпы республикалық немесе халықаралық маңызы бар іс-шаралар жүргізуге берілетін ағымдағы нысаналы трансферттер</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90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1 792 683</w:t>
            </w:r>
          </w:p>
        </w:tc>
      </w:tr>
      <w:tr>
        <w:trPr>
          <w:trHeight w:val="28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БЮДЖЕТТIК КРЕДИТТЕУ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-325 825</w:t>
            </w:r>
          </w:p>
        </w:tc>
      </w:tr>
      <w:tr>
        <w:trPr>
          <w:trHeight w:val="28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642 736</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325 000</w:t>
            </w:r>
          </w:p>
        </w:tc>
      </w:tr>
      <w:tr>
        <w:trPr>
          <w:trHeight w:val="28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325 000</w:t>
            </w:r>
          </w:p>
        </w:tc>
      </w:tr>
      <w:tr>
        <w:trPr>
          <w:trHeight w:val="28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325 000</w:t>
            </w:r>
          </w:p>
        </w:tc>
      </w:tr>
      <w:tr>
        <w:trPr>
          <w:trHeight w:val="85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тұрғын үй салуға және (немесе) сатып алуға кредит беру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325 000</w:t>
            </w:r>
          </w:p>
        </w:tc>
      </w:tr>
      <w:tr>
        <w:trPr>
          <w:trHeight w:val="87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әлемін қорғау, жер қатынастары</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217 736</w:t>
            </w:r>
          </w:p>
        </w:tc>
      </w:tr>
      <w:tr>
        <w:trPr>
          <w:trHeight w:val="30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217 736</w:t>
            </w:r>
          </w:p>
        </w:tc>
      </w:tr>
      <w:tr>
        <w:trPr>
          <w:trHeight w:val="57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217 736</w:t>
            </w:r>
          </w:p>
        </w:tc>
      </w:tr>
      <w:tr>
        <w:trPr>
          <w:trHeight w:val="91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217 736</w:t>
            </w:r>
          </w:p>
        </w:tc>
      </w:tr>
      <w:tr>
        <w:trPr>
          <w:trHeight w:val="28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3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бәсекелестiктi қорғау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3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85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және орта бизнесті қаржыландыру және ауыл халқына шағын кредит беру үшін "ҚазАгро" ҰБХ" АҚ-ның еншілес ұйымдарына кредит беру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30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кредиттердi өтеу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968 561</w:t>
            </w:r>
          </w:p>
        </w:tc>
      </w:tr>
      <w:tr>
        <w:trPr>
          <w:trHeight w:val="28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кредиттердi өтеу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968 561</w:t>
            </w:r>
          </w:p>
        </w:tc>
      </w:tr>
      <w:tr>
        <w:trPr>
          <w:trHeight w:val="34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бюджеттен берiлген бюджеттiк кредиттердi өтеу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968 561</w:t>
            </w:r>
          </w:p>
        </w:tc>
      </w:tr>
      <w:tr>
        <w:trPr>
          <w:trHeight w:val="57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АКТИВТЕРIМЕН ЖАСАЛАТЫН ОПЕРАЦИЯЛАР БОЙЫНША САЛЬДО</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178 432</w:t>
            </w:r>
          </w:p>
        </w:tc>
      </w:tr>
      <w:tr>
        <w:trPr>
          <w:trHeight w:val="28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178 432</w:t>
            </w:r>
          </w:p>
        </w:tc>
      </w:tr>
      <w:tr>
        <w:trPr>
          <w:trHeight w:val="28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178 432</w:t>
            </w:r>
          </w:p>
        </w:tc>
      </w:tr>
      <w:tr>
        <w:trPr>
          <w:trHeight w:val="28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178 432</w:t>
            </w:r>
          </w:p>
        </w:tc>
      </w:tr>
      <w:tr>
        <w:trPr>
          <w:trHeight w:val="28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178 432</w:t>
            </w:r>
          </w:p>
        </w:tc>
      </w:tr>
      <w:tr>
        <w:trPr>
          <w:trHeight w:val="57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178 432</w:t>
            </w:r>
          </w:p>
        </w:tc>
      </w:tr>
      <w:tr>
        <w:trPr>
          <w:trHeight w:val="31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(ПРОФИЦИТI)</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211 030</w:t>
            </w:r>
          </w:p>
        </w:tc>
      </w:tr>
      <w:tr>
        <w:trPr>
          <w:trHeight w:val="6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(ПРОФИЦИТIН ПАЙДАЛАНУ)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-211 030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