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080d" w14:textId="84b0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"Шағын және орта бизнесті қаржыландыру және ауыл тұрғындарына шағын кредит беру үшін "Қаз Агро" ҰБХ" АҚ еншілес ұйымдарын кредиттеу" бағдарламасы бойынша бюджеттік кредиттеу шарттарын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2010 жылғы 17 наурыздағы N 58/5 қаулысы. Павлодар облысы Әділет департаментінде 2010 жылғы 29 наурызда N 3160 тіркелген. Күші жойылды - Павлодар облыстық әкімдігінің 2013 жылғы 21 қазандағы N 369/12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облыстық әкімдігінің 21.10.2013 N 369/12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180-бабына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26 ақпандағы N 220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Бюджеттің атқарылуы және оған кассалық қызмет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543-тармағына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"Шағын және орта бизнесті қаржыландыру және ауыл тұрғындарына шағын кредит беру үшін "Қаз Агро" ҰБХ" АҚ еншілес ұйымдарын кредиттеу" бағдарламасы бойынша бюджеттік кредиттерді берудің келесі шарттары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мақсаты - ауылдағы шағын және орта кәсіпкерлік субъектілерін қаржылық қолдау, ауыл тұрғындарын шағын кредиттеумен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мөлшері - 100 млн.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валютасы -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беру мерзімі - 5 жылға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кредитті игеру кезеңі - 2010 жылғы 31 желтоқсан;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қарызгер үшін белгіленген сыйақы мөлшерлемесі жылына 9,5% мөлшерінде, соның ішінде кредит ретінде берілген бюджет қаражаты үшін - жылына бюджет пайдасына аударуға жататыны 0,01%;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соңғы қарызгерге кредит қаражатын бөлудің ең төменгі сомасы - 300 (үш жүз) айлық есептік көрсеткіш, ең жоғары сомасы - 8000 (сегіз мың)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Т.Қ. Закарияновқа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