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8540" w14:textId="43d8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2008 жылғы 2 сәуірдегі "Коммуналдық мүлікті пайдалану жөніндегі нұсқаулықты бекіту туралы" N 70/4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2010 жылғы 24 ақпандағы N 32/3 қаулысы. Павлодар облысы Әділет департаментінде 2010 жылғы 9 наурызда N 3157 тіркелген. Күші жойылды - Павлодар облыстық әкімдігінің 2011 жылғы 30 маусымдағы N 112/5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30.06.2011 N 112/5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коммуналдық меншік объектілерін тиімді пайдалану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әкімдігінің 2008 жылғы 2 сәуірдегі "Коммуналдық мүлікті пайдалану жөніндегі нұсқаулықты бекіту туралы" N 70/4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N 3112 болып тіркелген, "Сарыарқа Самалы" газетінің 2008 жылғы 27, 31 мамырдағы N 57, 59, "Звезда Прииртышья" газетінің 2008 жылғы 17, 24 мамырдағы N 53, 56 нөмірлер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Коммуналдық мемлекеттік кәсіпорындардың шаруашылық иелігіндегі немесе жедел басқаруындағы мүлікті мүліктік жалға беру жөніндегі 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"жалдаушы" деген сөз "жалға алушы"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-тармақтар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Р.В. Склярға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