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e4ac" w14:textId="d3ee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12 ақпандағы N 31/2 қаулысы. Павлодар облысы Әділет департаментінде 2010 жылғы 4 наурызда N 3156 тіркелген. Күші жойылды – Павлодар облысы әкімдігінің 2020 жылғы 31 желтоқсандағы № 297/5 (алғашқы ресми жарияланған күнінен бастап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31.12.2020 № 297/5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"Жануарлар дүниесін қорғау, өсімін молайту және пайдалану туралы"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3)-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облыстың су айдындарын тиімді пайдалану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жергілікті маңызы бар балық шаруашылығы су айдындарының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10 күнтізбелік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Т.Қ. Закарияновқа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N 31/2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жергілікті балық</w:t>
      </w:r>
      <w:r>
        <w:br/>
      </w:r>
      <w:r>
        <w:rPr>
          <w:rFonts w:ascii="Times New Roman"/>
          <w:b/>
          <w:i w:val="false"/>
          <w:color w:val="000000"/>
        </w:rPr>
        <w:t>шаруашылығы су айдындарының тізімі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әкімдігінің 25.11.2016 </w:t>
      </w:r>
      <w:r>
        <w:rPr>
          <w:rFonts w:ascii="Times New Roman"/>
          <w:b w:val="false"/>
          <w:i w:val="false"/>
          <w:color w:val="ff0000"/>
          <w:sz w:val="28"/>
        </w:rPr>
        <w:t>№ 349/8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3141"/>
        <w:gridCol w:w="5443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(га)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қаласы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Курекен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Кирьяновское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Матень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Акмайдан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Жолпак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Кораблева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ЖБК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Вахит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Тюльки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Табалгасор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Мыншункыр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Подстарое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Долгая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Таганаево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-Коссор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Малый-Коссор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Толейбайсор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Кругленькое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Айдагар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Фильшино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Орловская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Орловская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Балыккамаган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Майнаколь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Вычужино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сток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Каратунь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Отнога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озені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Щедруха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1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2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3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4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Садки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Дударев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Осмерыжский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Кызыл-Танский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Санкобай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Кишкене- Коссор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Шайтан-Карасу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Квашенное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Матень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Манчеры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Оделькан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Шелепинский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Хоромы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Дамила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Акжар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Пионерлагерь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Ветряк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Алкаммерген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Погребки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Маслоцово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Алач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бараки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Двуустка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Лаврищенский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Комарицинский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Карагужевский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Пресная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Басинты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Гвардеец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Щидертинка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Кутаяк сор (Авиатор)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Тасадыр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Балказы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Клевкино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Тюгульбай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Ащытакыр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Кабантакыр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