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f75b" w14:textId="0fdf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үшін және интернаттық ұйымдардың кәмелетке толмаған түлектеріне,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2010 жылғы 21 желтоқсандағы № 453 қаулысы. Қостанай облысы Федоров ауданының Әділет басқармасында 2011 жылғы 30 қаңтарда № 9-20-188 тіркелді. Күші жойылды - Қостанай облысы Федоров ауданы әкімдігінің 2011 жылғы 5 желтоқсандағы № 354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Федоров ауданы әкімдігінің 2011.12.05 № 354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жылдың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Федоров ауданының әкiмдігі </w:t>
      </w:r>
      <w:r>
        <w:rPr>
          <w:rFonts w:ascii="Times New Roman"/>
          <w:b/>
          <w:i w:val="false"/>
          <w:color w:val="000000"/>
          <w:sz w:val="28"/>
        </w:rPr>
        <w:t>КАУЛЫ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ауданының кәсіпорындарында бас бостандығынан айыру орындарынан босатылған тұлғаларға және интернаттық ұйымдардың кәмелетке толмаған түлектеріне,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Н.Қ. 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