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7ded" w14:textId="24c7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2010 жылғы 24 желтоқсандағы № 388 шешімі. Қостанай облысы Федоров ауданының Әділет басқармасында 2010 жылғы 28 желтоқсанда № 9-20-184 тіркелді. Шешімінің қабылдау мерзімінің өтуіне байланысты қолдану тоқтатылды (Қостанай облысы Федоров ауданы мәслихатының 2012 жылғы 1 қаңтардағы № 02-33/2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(Қостанай облысы Федоров ауданы мәслихатының 2012.01.10 № 02-33/2 хаты).</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Федоров ауданының 2011-2013 жылдарға арналған аудандық бюджетін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2365928,6 мың теңге, оның ішінде:</w:t>
      </w:r>
      <w:r>
        <w:br/>
      </w:r>
      <w:r>
        <w:rPr>
          <w:rFonts w:ascii="Times New Roman"/>
          <w:b w:val="false"/>
          <w:i w:val="false"/>
          <w:color w:val="000000"/>
          <w:sz w:val="28"/>
        </w:rPr>
        <w:t>
      салықтық түсімдер бойынша – 493249,0 мың теңге;</w:t>
      </w:r>
      <w:r>
        <w:br/>
      </w:r>
      <w:r>
        <w:rPr>
          <w:rFonts w:ascii="Times New Roman"/>
          <w:b w:val="false"/>
          <w:i w:val="false"/>
          <w:color w:val="000000"/>
          <w:sz w:val="28"/>
        </w:rPr>
        <w:t>
      салықтық емес түсімдер бойынша – 6776 мың теңге;</w:t>
      </w:r>
      <w:r>
        <w:br/>
      </w:r>
      <w:r>
        <w:rPr>
          <w:rFonts w:ascii="Times New Roman"/>
          <w:b w:val="false"/>
          <w:i w:val="false"/>
          <w:color w:val="000000"/>
          <w:sz w:val="28"/>
        </w:rPr>
        <w:t>
      негізгі капиталды сатудан түсетін түсімдер бойынша – 3803,0 мың теңге;</w:t>
      </w:r>
      <w:r>
        <w:br/>
      </w:r>
      <w:r>
        <w:rPr>
          <w:rFonts w:ascii="Times New Roman"/>
          <w:b w:val="false"/>
          <w:i w:val="false"/>
          <w:color w:val="000000"/>
          <w:sz w:val="28"/>
        </w:rPr>
        <w:t>
      ресми трансферттер түсімдері бойынша – 1862100,6 мың теңге;</w:t>
      </w:r>
      <w:r>
        <w:br/>
      </w:r>
      <w:r>
        <w:rPr>
          <w:rFonts w:ascii="Times New Roman"/>
          <w:b w:val="false"/>
          <w:i w:val="false"/>
          <w:color w:val="000000"/>
          <w:sz w:val="28"/>
        </w:rPr>
        <w:t>
</w:t>
      </w:r>
      <w:r>
        <w:rPr>
          <w:rFonts w:ascii="Times New Roman"/>
          <w:b w:val="false"/>
          <w:i w:val="false"/>
          <w:color w:val="000000"/>
          <w:sz w:val="28"/>
        </w:rPr>
        <w:t>
      2) шығындар – 2355812,1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34506,3 мың теңге, оның ішінде:</w:t>
      </w:r>
      <w:r>
        <w:br/>
      </w:r>
      <w:r>
        <w:rPr>
          <w:rFonts w:ascii="Times New Roman"/>
          <w:b w:val="false"/>
          <w:i w:val="false"/>
          <w:color w:val="000000"/>
          <w:sz w:val="28"/>
        </w:rPr>
        <w:t>
      бюджеттік кредиттер – 35871,3 мың теңге;</w:t>
      </w:r>
      <w:r>
        <w:br/>
      </w:r>
      <w:r>
        <w:rPr>
          <w:rFonts w:ascii="Times New Roman"/>
          <w:b w:val="false"/>
          <w:i w:val="false"/>
          <w:color w:val="000000"/>
          <w:sz w:val="28"/>
        </w:rPr>
        <w:t>
      бюджеттік кредиттерді жабу – 1365,0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27300,0 мың теңге, оның ішінде:</w:t>
      </w:r>
      <w:r>
        <w:br/>
      </w:r>
      <w:r>
        <w:rPr>
          <w:rFonts w:ascii="Times New Roman"/>
          <w:b w:val="false"/>
          <w:i w:val="false"/>
          <w:color w:val="000000"/>
          <w:sz w:val="28"/>
        </w:rPr>
        <w:t>
      қаржы активтерін сатып алу – 27300,0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- 51689,8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51689,8 мың теңге.</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1-тармақ жаңа редакцияда - Қостанай облысы Федоров ауданы мәслихатының 2011.01.20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енеді); өзгерту енгізілді - 2011.04.18 </w:t>
      </w:r>
      <w:r>
        <w:rPr>
          <w:rFonts w:ascii="Times New Roman"/>
          <w:b w:val="false"/>
          <w:i w:val="false"/>
          <w:color w:val="000000"/>
          <w:sz w:val="28"/>
        </w:rPr>
        <w:t>№ 439</w:t>
      </w:r>
      <w:r>
        <w:rPr>
          <w:rFonts w:ascii="Times New Roman"/>
          <w:b w:val="false"/>
          <w:i w:val="false"/>
          <w:color w:val="ff0000"/>
          <w:sz w:val="28"/>
        </w:rPr>
        <w:t xml:space="preserve"> (2011 жылғы 1 қаңтардан бастап қолданысқа енеді); 2011.07.20 </w:t>
      </w:r>
      <w:r>
        <w:rPr>
          <w:rFonts w:ascii="Times New Roman"/>
          <w:b w:val="false"/>
          <w:i w:val="false"/>
          <w:color w:val="000000"/>
          <w:sz w:val="28"/>
        </w:rPr>
        <w:t>№ 465</w:t>
      </w:r>
      <w:r>
        <w:rPr>
          <w:rFonts w:ascii="Times New Roman"/>
          <w:b w:val="false"/>
          <w:i w:val="false"/>
          <w:color w:val="ff0000"/>
          <w:sz w:val="28"/>
        </w:rPr>
        <w:t xml:space="preserve"> (2011 жылғы 1 қаңтардан бастап қолданысқа енеді); 2011.10.26 </w:t>
      </w:r>
      <w:r>
        <w:rPr>
          <w:rFonts w:ascii="Times New Roman"/>
          <w:b w:val="false"/>
          <w:i w:val="false"/>
          <w:color w:val="000000"/>
          <w:sz w:val="28"/>
        </w:rPr>
        <w:t>№ 497</w:t>
      </w:r>
      <w:r>
        <w:rPr>
          <w:rFonts w:ascii="Times New Roman"/>
          <w:b w:val="false"/>
          <w:i w:val="false"/>
          <w:color w:val="ff0000"/>
          <w:sz w:val="28"/>
        </w:rPr>
        <w:t xml:space="preserve"> (2011 жылғы 1 қаңтардан бастап қолданысқа енеді); 2011.11.09 </w:t>
      </w:r>
      <w:r>
        <w:rPr>
          <w:rFonts w:ascii="Times New Roman"/>
          <w:b w:val="false"/>
          <w:i w:val="false"/>
          <w:color w:val="000000"/>
          <w:sz w:val="28"/>
        </w:rPr>
        <w:t>№ 503</w:t>
      </w:r>
      <w:r>
        <w:rPr>
          <w:rFonts w:ascii="Times New Roman"/>
          <w:b w:val="false"/>
          <w:i w:val="false"/>
          <w:color w:val="ff0000"/>
          <w:sz w:val="28"/>
        </w:rPr>
        <w:t xml:space="preserve"> (2011 жылғы 1 қаңтардан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аудандық бюджетке 2011 жылға арналған субвенциялар көлемі 1146865,0 мың теңге сомасында анықталды деп мәліметке алынсын. Облыстық бюджетке аудандық бюджеттен бюджеттік алымдары алдын ала ескерілмеген.</w:t>
      </w:r>
      <w:r>
        <w:br/>
      </w:r>
      <w:r>
        <w:rPr>
          <w:rFonts w:ascii="Times New Roman"/>
          <w:b w:val="false"/>
          <w:i w:val="false"/>
          <w:color w:val="000000"/>
          <w:sz w:val="28"/>
        </w:rPr>
        <w:t>
</w:t>
      </w:r>
      <w:r>
        <w:rPr>
          <w:rFonts w:ascii="Times New Roman"/>
          <w:b w:val="false"/>
          <w:i w:val="false"/>
          <w:color w:val="000000"/>
          <w:sz w:val="28"/>
        </w:rPr>
        <w:t>
      3. Облыстық бюджеттен дамуға арналған трансферттер және ағымдағы нысаналы трансферттер есебіндегі 2011 жылға арналған шығындар аудан бюджетінде ескертілсін, оның ішінде:</w:t>
      </w:r>
      <w:r>
        <w:br/>
      </w:r>
      <w:r>
        <w:rPr>
          <w:rFonts w:ascii="Times New Roman"/>
          <w:b w:val="false"/>
          <w:i w:val="false"/>
          <w:color w:val="000000"/>
          <w:sz w:val="28"/>
        </w:rPr>
        <w:t>
      ағымдағы нысаналы трансферттер Федоров селосындағы "М. Мәметова атындағы № 4 орта мектеп" мемлекеттік мекемесі ғимаратын және шатырын түбегейлі жөндеуге – 170983,0 мың теңге;</w:t>
      </w:r>
      <w:r>
        <w:br/>
      </w:r>
      <w:r>
        <w:rPr>
          <w:rFonts w:ascii="Times New Roman"/>
          <w:b w:val="false"/>
          <w:i w:val="false"/>
          <w:color w:val="000000"/>
          <w:sz w:val="28"/>
        </w:rPr>
        <w:t>
      жаңадан енгізілетін білім беру объектілерін күтіп-ұстауға – 17682,0 мың теңге қарастырылғаны ескерілсін;</w:t>
      </w:r>
      <w:r>
        <w:br/>
      </w:r>
      <w:r>
        <w:rPr>
          <w:rFonts w:ascii="Times New Roman"/>
          <w:b w:val="false"/>
          <w:i w:val="false"/>
          <w:color w:val="000000"/>
          <w:sz w:val="28"/>
        </w:rPr>
        <w:t>
      мектепке екі автобус сатып алу үшін, білім беру ұйымдарының материалдық-техникалық базасын нығайтуға – 12000,0 мың теңге;</w:t>
      </w:r>
      <w:r>
        <w:br/>
      </w:r>
      <w:r>
        <w:rPr>
          <w:rFonts w:ascii="Times New Roman"/>
          <w:b w:val="false"/>
          <w:i w:val="false"/>
          <w:color w:val="000000"/>
          <w:sz w:val="28"/>
        </w:rPr>
        <w:t>
      дамуға арналған нысаналы трансферттер:</w:t>
      </w:r>
      <w:r>
        <w:br/>
      </w:r>
      <w:r>
        <w:rPr>
          <w:rFonts w:ascii="Times New Roman"/>
          <w:b w:val="false"/>
          <w:i w:val="false"/>
          <w:color w:val="000000"/>
          <w:sz w:val="28"/>
        </w:rPr>
        <w:t>
      мемлекеттік тілді оқыту орта мектебінің жобалау-сметалық құжаттаманы жасауға – 20000,0 мың теңге;</w:t>
      </w:r>
      <w:r>
        <w:br/>
      </w:r>
      <w:r>
        <w:rPr>
          <w:rFonts w:ascii="Times New Roman"/>
          <w:b w:val="false"/>
          <w:i w:val="false"/>
          <w:color w:val="000000"/>
          <w:sz w:val="28"/>
        </w:rPr>
        <w:t>
      "Теплоцентр" мемлекеттік коммуналдық кәсіпорнына ЗИЛ – СААЗ – 4545 самосвал сатып алу үшін, коммуналдық меншіктің материалдық-техникалық базасын нығайтуға – 6400 мың теңге;</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республикалық бюджеттен мынадай мөлшерлерде ағымдағы нысаналы трансферттер түсімдері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78347,0 мың теңге сомасында;</w:t>
      </w:r>
      <w:r>
        <w:br/>
      </w:r>
      <w:r>
        <w:rPr>
          <w:rFonts w:ascii="Times New Roman"/>
          <w:b w:val="false"/>
          <w:i w:val="false"/>
          <w:color w:val="000000"/>
          <w:sz w:val="28"/>
        </w:rPr>
        <w:t>
      мамандарды әлеуметтік қолдау шараларын іске асыруға 6596,1 мың теңге сомасында;</w:t>
      </w:r>
      <w:r>
        <w:br/>
      </w:r>
      <w:r>
        <w:rPr>
          <w:rFonts w:ascii="Times New Roman"/>
          <w:b w:val="false"/>
          <w:i w:val="false"/>
          <w:color w:val="000000"/>
          <w:sz w:val="28"/>
        </w:rPr>
        <w:t>
      эпизоотияға қарсы іс-шараларды өткізуге 9372,7 мың теңге сомасында;</w:t>
      </w:r>
      <w:r>
        <w:br/>
      </w:r>
      <w:r>
        <w:rPr>
          <w:rFonts w:ascii="Times New Roman"/>
          <w:b w:val="false"/>
          <w:i w:val="false"/>
          <w:color w:val="000000"/>
          <w:sz w:val="28"/>
        </w:rPr>
        <w:t>
      ата-анасының қамқорынсыз қалған жетім баланы (жетім-балаларды) күтіп-ұстауға қамқоршыларға (қорғаншыларға) ай сайынға ақшалай қаражат төлеуге 10403,0 мың теңге сомасында;</w:t>
      </w:r>
      <w:r>
        <w:br/>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құралдарымен жарақтандыруға 12288,0 мың теңге сомасында;</w:t>
      </w:r>
      <w:r>
        <w:br/>
      </w:r>
      <w:r>
        <w:rPr>
          <w:rFonts w:ascii="Times New Roman"/>
          <w:b w:val="false"/>
          <w:i w:val="false"/>
          <w:color w:val="000000"/>
          <w:sz w:val="28"/>
        </w:rPr>
        <w:t>
      бастауыш, негізгі орта және жалпы орта білім берудің мемлекеттік мекемелерінде лингафондық және мультимедиалық кабинеттерді құруға 15949,0 мың теңге сомасында;</w:t>
      </w:r>
      <w:r>
        <w:br/>
      </w:r>
      <w:r>
        <w:rPr>
          <w:rFonts w:ascii="Times New Roman"/>
          <w:b w:val="false"/>
          <w:i w:val="false"/>
          <w:color w:val="000000"/>
          <w:sz w:val="28"/>
        </w:rPr>
        <w:t>
      үйде оқытылатын мүгедек-балаларды жабдықпен, бағдарламалық қамтыммен қамтамасыз етуге 1300,0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Қостанай облысы Федоров ауданы мәслихатының 2011.01.20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енеді); жаңа редакцияда - 2011.11.09 </w:t>
      </w:r>
      <w:r>
        <w:rPr>
          <w:rFonts w:ascii="Times New Roman"/>
          <w:b w:val="false"/>
          <w:i w:val="false"/>
          <w:color w:val="000000"/>
          <w:sz w:val="28"/>
        </w:rPr>
        <w:t>№ 503</w:t>
      </w:r>
      <w:r>
        <w:rPr>
          <w:rFonts w:ascii="Times New Roman"/>
          <w:b w:val="false"/>
          <w:i w:val="false"/>
          <w:color w:val="ff0000"/>
          <w:sz w:val="28"/>
        </w:rPr>
        <w:t xml:space="preserve"> (2011 жылғы 1 қаңтардан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"Бизнестің жол картасы – 2020" бағдарламасының аясында жеке кәсіпкерлікті қолдауға республикалық бюджеттен 780,0 мың теңге сомада ағымдағы нысаналы трансферттер түсімдерінің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Қостанай облысы Федоров ауданы мәслихатының 2011.01.20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 республикалық бюджеттен дамуға нысаналы трансферттер сомалары қарастырылғаны ескерілсін:</w:t>
      </w:r>
      <w:r>
        <w:br/>
      </w:r>
      <w:r>
        <w:rPr>
          <w:rFonts w:ascii="Times New Roman"/>
          <w:b w:val="false"/>
          <w:i w:val="false"/>
          <w:color w:val="000000"/>
          <w:sz w:val="28"/>
        </w:rPr>
        <w:t>
      Қостанай облысы Федоров ауданының Федоров селосында мемлекеттік тілде оқытылатын 300 орынға арналған орта мектептің құрылысына 300000,0 мың теңге сомасында;</w:t>
      </w:r>
      <w:r>
        <w:br/>
      </w:r>
      <w:r>
        <w:rPr>
          <w:rFonts w:ascii="Times New Roman"/>
          <w:b w:val="false"/>
          <w:i w:val="false"/>
          <w:color w:val="000000"/>
          <w:sz w:val="28"/>
        </w:rPr>
        <w:t>
      "Федоров–Ленино–Вишневый" автожолын қайта жаңғыртуға 199892,0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3-3 тармақпен толықтырылды - Қостанай облысы Федоров ауданы мәслихатының 2011.01.20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енеді); жаңа редакцияда - 2011.11.09 </w:t>
      </w:r>
      <w:r>
        <w:rPr>
          <w:rFonts w:ascii="Times New Roman"/>
          <w:b w:val="false"/>
          <w:i w:val="false"/>
          <w:color w:val="000000"/>
          <w:sz w:val="28"/>
        </w:rPr>
        <w:t>№ 503</w:t>
      </w:r>
      <w:r>
        <w:rPr>
          <w:rFonts w:ascii="Times New Roman"/>
          <w:b w:val="false"/>
          <w:i w:val="false"/>
          <w:color w:val="ff0000"/>
          <w:sz w:val="28"/>
        </w:rPr>
        <w:t xml:space="preserve"> (2011 жылғы 1 қаңтардан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3–4. 2011 жылға арналған аудандық бюджетте облыстық бюджеттен нысаналы ағымдағы трансферттер сомалары мынадай мөлшерде қарастырылғаны ескерілсін:</w:t>
      </w:r>
      <w:r>
        <w:br/>
      </w:r>
      <w:r>
        <w:rPr>
          <w:rFonts w:ascii="Times New Roman"/>
          <w:b w:val="false"/>
          <w:i w:val="false"/>
          <w:color w:val="000000"/>
          <w:sz w:val="28"/>
        </w:rPr>
        <w:t>
      Қостанай облысы Федоров ауданының Федоров селосында су құбыры желісінің қайта жаңартуына (2 кезек) 9600,0 мың теңге сомасында;</w:t>
      </w:r>
      <w:r>
        <w:br/>
      </w:r>
      <w:r>
        <w:rPr>
          <w:rFonts w:ascii="Times New Roman"/>
          <w:b w:val="false"/>
          <w:i w:val="false"/>
          <w:color w:val="000000"/>
          <w:sz w:val="28"/>
        </w:rPr>
        <w:t>
      Қостанай облысы Федоров ауданының Федоров селосында мемлекеттік тілде оқытатын 300 орынға орта мектептің құрылысына 13266,0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3-4 тармақпен толықтырылды - Қостанай облысы Федоров ауданы мәслихатының 2011.01.20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енеді); жаңа редакцияда - 2011.07.20 </w:t>
      </w:r>
      <w:r>
        <w:rPr>
          <w:rFonts w:ascii="Times New Roman"/>
          <w:b w:val="false"/>
          <w:i w:val="false"/>
          <w:color w:val="000000"/>
          <w:sz w:val="28"/>
        </w:rPr>
        <w:t>№ 465</w:t>
      </w:r>
      <w:r>
        <w:rPr>
          <w:rFonts w:ascii="Times New Roman"/>
          <w:b w:val="false"/>
          <w:i w:val="false"/>
          <w:color w:val="ff0000"/>
          <w:sz w:val="28"/>
        </w:rPr>
        <w:t xml:space="preserve"> (2011 жылғы 1 қаңтардан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3–5. Аудандық бюджетте мамандарды әлеуметтік қолдау шараларын іске асыру үшін республикалық бюджеттен берілген 36198,7 мың теңге сомасында бюджеттік кредиттер түсімдері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3-5 тармақпен толықтырылды - Қостанай облысы Федоров ауданы мәслихатының 2011.01.20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енеді); жаңа редакцияда - 2011.11.09 </w:t>
      </w:r>
      <w:r>
        <w:rPr>
          <w:rFonts w:ascii="Times New Roman"/>
          <w:b w:val="false"/>
          <w:i w:val="false"/>
          <w:color w:val="000000"/>
          <w:sz w:val="28"/>
        </w:rPr>
        <w:t>№ 503</w:t>
      </w:r>
      <w:r>
        <w:rPr>
          <w:rFonts w:ascii="Times New Roman"/>
          <w:b w:val="false"/>
          <w:i w:val="false"/>
          <w:color w:val="ff0000"/>
          <w:sz w:val="28"/>
        </w:rPr>
        <w:t xml:space="preserve"> (2011 жылғы 1 қаңтардан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3–6. 2011 жылға арналған аудандық бюджетте республикалық бюджеттен бөлінген нысаналы ағымдағы трансферттерді қайтаруға 3577,6 мың теңге сомасында қарастырылғаны ескерілсін.</w:t>
      </w:r>
      <w:r>
        <w:br/>
      </w:r>
      <w:r>
        <w:rPr>
          <w:rFonts w:ascii="Times New Roman"/>
          <w:b w:val="false"/>
          <w:i w:val="false"/>
          <w:color w:val="000000"/>
          <w:sz w:val="28"/>
        </w:rPr>
        <w:t>
      2011 жылға арналған аудандық бюджетте облыстық бюджетке, облыстық бюджеттен берілген пайдаланылмаған бюджеттік кредиттерді қайтару 263,3 мың теңге сомасында және республикалық бюджеттен қарыздар бойынша сыйақылар мен өзге де төлемдерді төлеу бойынша жергілікті атқарушы органдардың борышына қызмет көрсету 1,3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3-6 тармақпен толықтырылды - Қостанай облысы Федоров ауданы мәслихатының 2011.01.20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енеді); жаңа редакцияда - 2011.11.09 </w:t>
      </w:r>
      <w:r>
        <w:rPr>
          <w:rFonts w:ascii="Times New Roman"/>
          <w:b w:val="false"/>
          <w:i w:val="false"/>
          <w:color w:val="000000"/>
          <w:sz w:val="28"/>
        </w:rPr>
        <w:t>№ 503</w:t>
      </w:r>
      <w:r>
        <w:rPr>
          <w:rFonts w:ascii="Times New Roman"/>
          <w:b w:val="false"/>
          <w:i w:val="false"/>
          <w:color w:val="ff0000"/>
          <w:sz w:val="28"/>
        </w:rPr>
        <w:t xml:space="preserve"> (2011 жылғы 1 қаңтардан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3–7. 2011 жылға арналған аудандық бюджетте облыстық бюджеттен берілген трансферттер сомаларының түсімі мынадай мөлшерде қарастырылғаны ескерілсін:</w:t>
      </w:r>
      <w:r>
        <w:br/>
      </w:r>
      <w:r>
        <w:rPr>
          <w:rFonts w:ascii="Times New Roman"/>
          <w:b w:val="false"/>
          <w:i w:val="false"/>
          <w:color w:val="000000"/>
          <w:sz w:val="28"/>
        </w:rPr>
        <w:t>
      "Қазынашылық-Клиент" жүйесін енгізу үшін компьютерлік және ұйымдастырушылық техниканы сатып алуға 2500,0 мың теңге сомасында;</w:t>
      </w:r>
      <w:r>
        <w:br/>
      </w:r>
      <w:r>
        <w:rPr>
          <w:rFonts w:ascii="Times New Roman"/>
          <w:b w:val="false"/>
          <w:i w:val="false"/>
          <w:color w:val="000000"/>
          <w:sz w:val="28"/>
        </w:rPr>
        <w:t>
      Қостанай облысы Федоров ауданы Федоров селосындағы мемлекеттік тілде оқытылатын 300 орынға арналған орта мектептің құрылысына жер учаскесін сатып алуға 1300,0 мың теңге сомасында;</w:t>
      </w:r>
      <w:r>
        <w:br/>
      </w:r>
      <w:r>
        <w:rPr>
          <w:rFonts w:ascii="Times New Roman"/>
          <w:b w:val="false"/>
          <w:i w:val="false"/>
          <w:color w:val="000000"/>
          <w:sz w:val="28"/>
        </w:rPr>
        <w:t>
      білім беру мекемелерінің жөндеуіне 5682,0 мың теңге сомасында;</w:t>
      </w:r>
      <w:r>
        <w:br/>
      </w:r>
      <w:r>
        <w:rPr>
          <w:rFonts w:ascii="Times New Roman"/>
          <w:b w:val="false"/>
          <w:i w:val="false"/>
          <w:color w:val="000000"/>
          <w:sz w:val="28"/>
        </w:rPr>
        <w:t>
      ұйымдарды материалдық-техникалық қамтамасыз етуге 14385,0 мың теңге сомасында;</w:t>
      </w:r>
      <w:r>
        <w:br/>
      </w:r>
      <w:r>
        <w:rPr>
          <w:rFonts w:ascii="Times New Roman"/>
          <w:b w:val="false"/>
          <w:i w:val="false"/>
          <w:color w:val="000000"/>
          <w:sz w:val="28"/>
        </w:rPr>
        <w:t>
      білім беру ұйымдарын ұстауға 16282,0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3-7 тармақпен толықтырылды - Қостанай облысы Федоров ауданы мәслихатының 2011.04.18 </w:t>
      </w:r>
      <w:r>
        <w:rPr>
          <w:rFonts w:ascii="Times New Roman"/>
          <w:b w:val="false"/>
          <w:i w:val="false"/>
          <w:color w:val="000000"/>
          <w:sz w:val="28"/>
        </w:rPr>
        <w:t>№ 439</w:t>
      </w:r>
      <w:r>
        <w:rPr>
          <w:rFonts w:ascii="Times New Roman"/>
          <w:b w:val="false"/>
          <w:i w:val="false"/>
          <w:color w:val="ff0000"/>
          <w:sz w:val="28"/>
        </w:rPr>
        <w:t xml:space="preserve"> (2011 жылғы 1 қаңтардан бастап қолданысқа енеді); жаңа редакцияда - 2011.10.26 </w:t>
      </w:r>
      <w:r>
        <w:rPr>
          <w:rFonts w:ascii="Times New Roman"/>
          <w:b w:val="false"/>
          <w:i w:val="false"/>
          <w:color w:val="000000"/>
          <w:sz w:val="28"/>
        </w:rPr>
        <w:t>№ 497</w:t>
      </w:r>
      <w:r>
        <w:rPr>
          <w:rFonts w:ascii="Times New Roman"/>
          <w:b w:val="false"/>
          <w:i w:val="false"/>
          <w:color w:val="ff0000"/>
          <w:sz w:val="28"/>
        </w:rPr>
        <w:t xml:space="preserve"> (2011 жылғы 1 қаңтардан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3–8. 2011 жылға арналған бюджетте мектеп мұғалімдеріне және мектепке дейінгі білім беру ұйымдарындағы тәрбиешілерге біліктілік санатына қосымша төлеудің көлемін ұлғайтуына республикалық бюджеттен 9127,0 мың теңге сомасында нысаналы ағымдағы трансферттер түсімдерінің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3-8 тармақпен толықтырылды - Қостанай облысы Федоров ауданы мәслихатының 2011.04.18 </w:t>
      </w:r>
      <w:r>
        <w:rPr>
          <w:rFonts w:ascii="Times New Roman"/>
          <w:b w:val="false"/>
          <w:i w:val="false"/>
          <w:color w:val="000000"/>
          <w:sz w:val="28"/>
        </w:rPr>
        <w:t>№ 439</w:t>
      </w:r>
      <w:r>
        <w:rPr>
          <w:rFonts w:ascii="Times New Roman"/>
          <w:b w:val="false"/>
          <w:i w:val="false"/>
          <w:color w:val="ff0000"/>
          <w:sz w:val="28"/>
        </w:rPr>
        <w:t xml:space="preserve"> (2011 жылғы 1 қаңтардан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3–9. 2011 жылға арналған аудандық бюджетте "Жұмыспен қамту - 2020" бағдарламасы бойынша іс-шараларды іске асыру үшін республикалық бюджеттен бөлінген нысаналы ағымдағы трансферттер түсімдері мынадай мөлшерлерде қарастырылғаны ескерілсін:</w:t>
      </w:r>
      <w:r>
        <w:br/>
      </w:r>
      <w:r>
        <w:rPr>
          <w:rFonts w:ascii="Times New Roman"/>
          <w:b w:val="false"/>
          <w:i w:val="false"/>
          <w:color w:val="000000"/>
          <w:sz w:val="28"/>
        </w:rPr>
        <w:t>
      жұмыспен қамту орталығын құруға 6017,0 мың теңге сомасында;</w:t>
      </w:r>
      <w:r>
        <w:br/>
      </w:r>
      <w:r>
        <w:rPr>
          <w:rFonts w:ascii="Times New Roman"/>
          <w:b w:val="false"/>
          <w:i w:val="false"/>
          <w:color w:val="000000"/>
          <w:sz w:val="28"/>
        </w:rPr>
        <w:t>
      жалақыны ішінара субсидиялауға 1430,0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3-9 тармақпен толықтырылды - Қостанай облысы Федоров ауданы мәслихатының 2011.04.18 </w:t>
      </w:r>
      <w:r>
        <w:rPr>
          <w:rFonts w:ascii="Times New Roman"/>
          <w:b w:val="false"/>
          <w:i w:val="false"/>
          <w:color w:val="000000"/>
          <w:sz w:val="28"/>
        </w:rPr>
        <w:t>№ 439</w:t>
      </w:r>
      <w:r>
        <w:rPr>
          <w:rFonts w:ascii="Times New Roman"/>
          <w:b w:val="false"/>
          <w:i w:val="false"/>
          <w:color w:val="ff0000"/>
          <w:sz w:val="28"/>
        </w:rPr>
        <w:t xml:space="preserve"> (2011 жылғы 1 қаңтардан бастап қолданысқа енеді); жаңа редакцияда - 2011.11.09 </w:t>
      </w:r>
      <w:r>
        <w:rPr>
          <w:rFonts w:ascii="Times New Roman"/>
          <w:b w:val="false"/>
          <w:i w:val="false"/>
          <w:color w:val="000000"/>
          <w:sz w:val="28"/>
        </w:rPr>
        <w:t>№ 503</w:t>
      </w:r>
      <w:r>
        <w:rPr>
          <w:rFonts w:ascii="Times New Roman"/>
          <w:b w:val="false"/>
          <w:i w:val="false"/>
          <w:color w:val="ff0000"/>
          <w:sz w:val="28"/>
        </w:rPr>
        <w:t xml:space="preserve"> (2011 жылғы 1 қаңтардан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3–10. 2011 жылға арналған аудандық бюджетте төменгі бюджеттен жоғары тұрған бюджеттерге мемлекеттік органдар функцияларын тапсыруына байланысты 925,0 мың теңге сомасында нысаналы ағымдағы трансферт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3-10 тармақпен толықтырылды - Қостанай облысы Федоров ауданы мәслихатының 2011.07.20 </w:t>
      </w:r>
      <w:r>
        <w:rPr>
          <w:rFonts w:ascii="Times New Roman"/>
          <w:b w:val="false"/>
          <w:i w:val="false"/>
          <w:color w:val="000000"/>
          <w:sz w:val="28"/>
        </w:rPr>
        <w:t>№ 465</w:t>
      </w:r>
      <w:r>
        <w:rPr>
          <w:rFonts w:ascii="Times New Roman"/>
          <w:b w:val="false"/>
          <w:i w:val="false"/>
          <w:color w:val="ff0000"/>
          <w:sz w:val="28"/>
        </w:rPr>
        <w:t xml:space="preserve"> (2011 жылғы 1 қаңтардан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3–11. Бухгалтерлік есепті орталықтандыруға байланысты, "Федоров ауданының білім бөлімі" мемлекеттік мекемесінің бюджеттік бағдарламалар әкімшісінің бағынышты ведомствосына кассалық шығындарды тасымалдау жүргізілсін.</w:t>
      </w:r>
      <w:r>
        <w:br/>
      </w:r>
      <w:r>
        <w:rPr>
          <w:rFonts w:ascii="Times New Roman"/>
          <w:b w:val="false"/>
          <w:i w:val="false"/>
          <w:color w:val="000000"/>
          <w:sz w:val="28"/>
        </w:rPr>
        <w:t>
      </w:t>
      </w:r>
      <w:r>
        <w:rPr>
          <w:rFonts w:ascii="Times New Roman"/>
          <w:b w:val="false"/>
          <w:i w:val="false"/>
          <w:color w:val="ff0000"/>
          <w:sz w:val="28"/>
        </w:rPr>
        <w:t xml:space="preserve">Ескерту. Шешім 3-11 тармақпен толықтырылды - Қостанай облысы Федоров ауданы мәслихатының 2011.10.26 </w:t>
      </w:r>
      <w:r>
        <w:rPr>
          <w:rFonts w:ascii="Times New Roman"/>
          <w:b w:val="false"/>
          <w:i w:val="false"/>
          <w:color w:val="000000"/>
          <w:sz w:val="28"/>
        </w:rPr>
        <w:t>№ 497</w:t>
      </w:r>
      <w:r>
        <w:rPr>
          <w:rFonts w:ascii="Times New Roman"/>
          <w:b w:val="false"/>
          <w:i w:val="false"/>
          <w:color w:val="ff0000"/>
          <w:sz w:val="28"/>
        </w:rPr>
        <w:t xml:space="preserve"> (2011 жылғы 1 қаңтардан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Федоров ауданының 2011 жылға арналған жергілікті атқарушы органының резерві 9112,0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4 тармақ жаңа редакцияда - Қостанай облысы Федоров ауданы мәслихатының 2011.10.26 </w:t>
      </w:r>
      <w:r>
        <w:rPr>
          <w:rFonts w:ascii="Times New Roman"/>
          <w:b w:val="false"/>
          <w:i w:val="false"/>
          <w:color w:val="000000"/>
          <w:sz w:val="28"/>
        </w:rPr>
        <w:t>№ 497</w:t>
      </w:r>
      <w:r>
        <w:rPr>
          <w:rFonts w:ascii="Times New Roman"/>
          <w:b w:val="false"/>
          <w:i w:val="false"/>
          <w:color w:val="ff0000"/>
          <w:sz w:val="28"/>
        </w:rPr>
        <w:t xml:space="preserve"> (2011 жылғы 1 қаңтардан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ауылдық, селолық округтарының, кенттің, ауылдың (селоның) әкім аппаратының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 атқару процесінде секвестрге жатпайтын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Кезекті сессияның</w:t>
      </w:r>
      <w:r>
        <w:br/>
      </w:r>
      <w:r>
        <w:rPr>
          <w:rFonts w:ascii="Times New Roman"/>
          <w:b w:val="false"/>
          <w:i w:val="false"/>
          <w:color w:val="000000"/>
          <w:sz w:val="28"/>
        </w:rPr>
        <w:t>
</w:t>
      </w:r>
      <w:r>
        <w:rPr>
          <w:rFonts w:ascii="Times New Roman"/>
          <w:b w:val="false"/>
          <w:i/>
          <w:color w:val="000000"/>
          <w:sz w:val="28"/>
        </w:rPr>
        <w:t>      төрайымы                                   Е. Абдурахманова</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В. Гринак</w:t>
      </w:r>
      <w:r>
        <w:br/>
      </w:r>
      <w:r>
        <w:rPr>
          <w:rFonts w:ascii="Times New Roman"/>
          <w:b w:val="false"/>
          <w:i w:val="false"/>
          <w:color w:val="000000"/>
          <w:sz w:val="28"/>
        </w:rPr>
        <w:t>
</w:t>
      </w:r>
      <w:r>
        <w:rPr>
          <w:rFonts w:ascii="Times New Roman"/>
          <w:b w:val="false"/>
          <w:i/>
          <w:color w:val="000000"/>
          <w:sz w:val="28"/>
        </w:rPr>
        <w:t>      2010 жылғы желтоқсанда</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388 шешіміне 1-қосымша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9 қарашадағы </w:t>
      </w:r>
      <w:r>
        <w:br/>
      </w:r>
      <w:r>
        <w:rPr>
          <w:rFonts w:ascii="Times New Roman"/>
          <w:b w:val="false"/>
          <w:i w:val="false"/>
          <w:color w:val="000000"/>
          <w:sz w:val="28"/>
        </w:rPr>
        <w:t xml:space="preserve">
№ 503 шешіміне қосымша  </w:t>
      </w:r>
    </w:p>
    <w:p>
      <w:pPr>
        <w:spacing w:after="0"/>
        <w:ind w:left="0"/>
        <w:jc w:val="left"/>
      </w:pPr>
      <w:r>
        <w:rPr>
          <w:rFonts w:ascii="Times New Roman"/>
          <w:b/>
          <w:i w:val="false"/>
          <w:color w:val="000000"/>
        </w:rPr>
        <w:t xml:space="preserve"> Федоров ауданының 2011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редақцияда - Қостанай облысы Федоров ауданы мәслихатының 2011.11.09 </w:t>
      </w:r>
      <w:r>
        <w:rPr>
          <w:rFonts w:ascii="Times New Roman"/>
          <w:b w:val="false"/>
          <w:i w:val="false"/>
          <w:color w:val="ff0000"/>
          <w:sz w:val="28"/>
        </w:rPr>
        <w:t>№ 503</w:t>
      </w:r>
      <w:r>
        <w:rPr>
          <w:rFonts w:ascii="Times New Roman"/>
          <w:b w:val="false"/>
          <w:i w:val="false"/>
          <w:color w:val="ff0000"/>
          <w:sz w:val="28"/>
        </w:rPr>
        <w:t xml:space="preserve"> (2011 жылғы 1 қаңтардан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97"/>
        <w:gridCol w:w="431"/>
        <w:gridCol w:w="607"/>
        <w:gridCol w:w="7599"/>
        <w:gridCol w:w="212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75"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60"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2365928,6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493249</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90682</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34113</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16664,2</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7309,5</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w:t>
            </w: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түсетiн</w:t>
            </w:r>
            <w:r>
              <w:br/>
            </w:r>
            <w:r>
              <w:rPr>
                <w:rFonts w:ascii="Times New Roman"/>
                <w:b w:val="false"/>
                <w:i w:val="false"/>
                <w:color w:val="000000"/>
                <w:sz w:val="20"/>
              </w:rPr>
              <w:t>
кiрiстер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түсетiн</w:t>
            </w:r>
            <w:r>
              <w:br/>
            </w:r>
            <w:r>
              <w:rPr>
                <w:rFonts w:ascii="Times New Roman"/>
                <w:b w:val="false"/>
                <w:i w:val="false"/>
                <w:color w:val="000000"/>
                <w:sz w:val="20"/>
              </w:rPr>
              <w:t>
кiрiстер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3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w:t>
            </w:r>
          </w:p>
        </w:tc>
      </w:tr>
      <w:tr>
        <w:trPr>
          <w:trHeight w:val="124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(шығындар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1862100,6</w:t>
            </w:r>
          </w:p>
        </w:tc>
      </w:tr>
      <w:tr>
        <w:trPr>
          <w:trHeight w:val="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1862100,6</w:t>
            </w:r>
          </w:p>
        </w:tc>
      </w:tr>
      <w:tr>
        <w:trPr>
          <w:trHeight w:val="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04"/>
        <w:gridCol w:w="727"/>
        <w:gridCol w:w="727"/>
        <w:gridCol w:w="771"/>
        <w:gridCol w:w="6156"/>
        <w:gridCol w:w="2048"/>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2355812,1</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179558,9</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өкiлдi, атқарушы</w:t>
            </w:r>
            <w:r>
              <w:br/>
            </w:r>
            <w:r>
              <w:rPr>
                <w:rFonts w:ascii="Times New Roman"/>
                <w:b w:val="false"/>
                <w:i w:val="false"/>
                <w:color w:val="000000"/>
                <w:sz w:val="20"/>
              </w:rPr>
              <w:t>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162173,6</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11030,8</w:t>
            </w:r>
          </w:p>
        </w:tc>
      </w:tr>
      <w:tr>
        <w:trPr>
          <w:trHeight w:val="1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11030,8</w:t>
            </w:r>
          </w:p>
        </w:tc>
      </w:tr>
      <w:tr>
        <w:trPr>
          <w:trHeight w:val="1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45667,5</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43676,7</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105475,3</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104938,3</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ауданның (облыстық маңызы</w:t>
            </w:r>
            <w:r>
              <w:br/>
            </w:r>
            <w:r>
              <w:rPr>
                <w:rFonts w:ascii="Times New Roman"/>
                <w:b w:val="false"/>
                <w:i w:val="false"/>
                <w:color w:val="000000"/>
                <w:sz w:val="20"/>
              </w:rPr>
              <w:t>
бар қаланың) бюджеттік</w:t>
            </w:r>
            <w:r>
              <w:br/>
            </w:r>
            <w:r>
              <w:rPr>
                <w:rFonts w:ascii="Times New Roman"/>
                <w:b w:val="false"/>
                <w:i w:val="false"/>
                <w:color w:val="000000"/>
                <w:sz w:val="20"/>
              </w:rPr>
              <w:t>
атқару және коммуналдық</w:t>
            </w:r>
            <w:r>
              <w:br/>
            </w:r>
            <w:r>
              <w:rPr>
                <w:rFonts w:ascii="Times New Roman"/>
                <w:b w:val="false"/>
                <w:i w:val="false"/>
                <w:color w:val="000000"/>
                <w:sz w:val="20"/>
              </w:rPr>
              <w:t>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w:t>
            </w:r>
            <w:r>
              <w:br/>
            </w:r>
            <w:r>
              <w:rPr>
                <w:rFonts w:ascii="Times New Roman"/>
                <w:b w:val="false"/>
                <w:i w:val="false"/>
                <w:color w:val="000000"/>
                <w:sz w:val="20"/>
              </w:rPr>
              <w:t>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1605110,8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дейiнгi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79723,4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w:t>
            </w:r>
            <w:r>
              <w:br/>
            </w:r>
            <w:r>
              <w:rPr>
                <w:rFonts w:ascii="Times New Roman"/>
                <w:b w:val="false"/>
                <w:i w:val="false"/>
                <w:color w:val="000000"/>
                <w:sz w:val="20"/>
              </w:rPr>
              <w:t>
көлемін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1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1169938,9</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18109,5</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 кері</w:t>
            </w:r>
            <w:r>
              <w:br/>
            </w:r>
            <w:r>
              <w:rPr>
                <w:rFonts w:ascii="Times New Roman"/>
                <w:b w:val="false"/>
                <w:i w:val="false"/>
                <w:color w:val="000000"/>
                <w:sz w:val="20"/>
              </w:rPr>
              <w:t>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1151829,4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1132397,9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346321,5</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33055,5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мемлекеттiк</w:t>
            </w:r>
            <w:r>
              <w:br/>
            </w:r>
            <w:r>
              <w:rPr>
                <w:rFonts w:ascii="Times New Roman"/>
                <w:b w:val="false"/>
                <w:i w:val="false"/>
                <w:color w:val="000000"/>
                <w:sz w:val="20"/>
              </w:rPr>
              <w:t>
бiлiм беру мекемелер үшiн</w:t>
            </w:r>
            <w:r>
              <w:br/>
            </w:r>
            <w:r>
              <w:rPr>
                <w:rFonts w:ascii="Times New Roman"/>
                <w:b w:val="false"/>
                <w:i w:val="false"/>
                <w:color w:val="000000"/>
                <w:sz w:val="20"/>
              </w:rPr>
              <w:t>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қамқорынсыз</w:t>
            </w:r>
            <w:r>
              <w:br/>
            </w:r>
            <w:r>
              <w:rPr>
                <w:rFonts w:ascii="Times New Roman"/>
                <w:b w:val="false"/>
                <w:i w:val="false"/>
                <w:color w:val="000000"/>
                <w:sz w:val="20"/>
              </w:rPr>
              <w:t>
қалған жетім баланы</w:t>
            </w:r>
            <w:r>
              <w:br/>
            </w:r>
            <w:r>
              <w:rPr>
                <w:rFonts w:ascii="Times New Roman"/>
                <w:b w:val="false"/>
                <w:i w:val="false"/>
                <w:color w:val="000000"/>
                <w:sz w:val="20"/>
              </w:rPr>
              <w:t>
(жетім-балаларды)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сайынға</w:t>
            </w:r>
            <w:r>
              <w:br/>
            </w:r>
            <w:r>
              <w:rPr>
                <w:rFonts w:ascii="Times New Roman"/>
                <w:b w:val="false"/>
                <w:i w:val="false"/>
                <w:color w:val="000000"/>
                <w:sz w:val="20"/>
              </w:rPr>
              <w:t>
ақшалай қаражат төлеуге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313266</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w:t>
            </w:r>
            <w:r>
              <w:br/>
            </w:r>
            <w:r>
              <w:rPr>
                <w:rFonts w:ascii="Times New Roman"/>
                <w:b w:val="false"/>
                <w:i w:val="false"/>
                <w:color w:val="000000"/>
                <w:sz w:val="20"/>
              </w:rPr>
              <w:t>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313266</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76021,7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63195,2</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63195,2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w:t>
            </w:r>
            <w:r>
              <w:br/>
            </w:r>
            <w:r>
              <w:rPr>
                <w:rFonts w:ascii="Times New Roman"/>
                <w:b w:val="false"/>
                <w:i w:val="false"/>
                <w:color w:val="000000"/>
                <w:sz w:val="20"/>
              </w:rPr>
              <w:t>
оқытылатын мүгедек</w:t>
            </w:r>
            <w:r>
              <w:br/>
            </w:r>
            <w:r>
              <w:rPr>
                <w:rFonts w:ascii="Times New Roman"/>
                <w:b w:val="false"/>
                <w:i w:val="false"/>
                <w:color w:val="000000"/>
                <w:sz w:val="20"/>
              </w:rPr>
              <w:t>
балаларды материалдық</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r>
      <w:tr>
        <w:trPr>
          <w:trHeight w:val="1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құралдарымен қамтамасыз</w:t>
            </w:r>
            <w:r>
              <w:br/>
            </w:r>
            <w:r>
              <w:rPr>
                <w:rFonts w:ascii="Times New Roman"/>
                <w:b w:val="false"/>
                <w:i w:val="false"/>
                <w:color w:val="000000"/>
                <w:sz w:val="20"/>
              </w:rPr>
              <w:t>
етуге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w:t>
            </w:r>
            <w:r>
              <w:br/>
            </w:r>
            <w:r>
              <w:rPr>
                <w:rFonts w:ascii="Times New Roman"/>
                <w:b w:val="false"/>
                <w:i w:val="false"/>
                <w:color w:val="000000"/>
                <w:sz w:val="20"/>
              </w:rPr>
              <w:t>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1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орталықтарының қызметін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12826,5</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жене басқа</w:t>
            </w:r>
            <w:r>
              <w:br/>
            </w:r>
            <w:r>
              <w:rPr>
                <w:rFonts w:ascii="Times New Roman"/>
                <w:b w:val="false"/>
                <w:i w:val="false"/>
                <w:color w:val="000000"/>
                <w:sz w:val="20"/>
              </w:rPr>
              <w:t>
да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63258,3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w:t>
            </w:r>
            <w:r>
              <w:br/>
            </w:r>
            <w:r>
              <w:rPr>
                <w:rFonts w:ascii="Times New Roman"/>
                <w:b w:val="false"/>
                <w:i w:val="false"/>
                <w:color w:val="000000"/>
                <w:sz w:val="20"/>
              </w:rPr>
              <w:t>
үшiн жер учаскелерiн алып</w:t>
            </w:r>
            <w:r>
              <w:br/>
            </w:r>
            <w:r>
              <w:rPr>
                <w:rFonts w:ascii="Times New Roman"/>
                <w:b w:val="false"/>
                <w:i w:val="false"/>
                <w:color w:val="000000"/>
                <w:sz w:val="20"/>
              </w:rPr>
              <w:t>
қою, соның iшiнде сатып алу</w:t>
            </w:r>
            <w:r>
              <w:br/>
            </w:r>
            <w:r>
              <w:rPr>
                <w:rFonts w:ascii="Times New Roman"/>
                <w:b w:val="false"/>
                <w:i w:val="false"/>
                <w:color w:val="000000"/>
                <w:sz w:val="20"/>
              </w:rPr>
              <w:t>
жолымен алып қою және</w:t>
            </w:r>
            <w:r>
              <w:br/>
            </w:r>
            <w:r>
              <w:rPr>
                <w:rFonts w:ascii="Times New Roman"/>
                <w:b w:val="false"/>
                <w:i w:val="false"/>
                <w:color w:val="000000"/>
                <w:sz w:val="20"/>
              </w:rPr>
              <w:t>
осыған байланысты</w:t>
            </w:r>
            <w:r>
              <w:br/>
            </w:r>
            <w:r>
              <w:rPr>
                <w:rFonts w:ascii="Times New Roman"/>
                <w:b w:val="false"/>
                <w:i w:val="false"/>
                <w:color w:val="000000"/>
                <w:sz w:val="20"/>
              </w:rPr>
              <w:t>
жылжымайтын мүлiктi</w:t>
            </w:r>
            <w:r>
              <w:br/>
            </w:r>
            <w:r>
              <w:rPr>
                <w:rFonts w:ascii="Times New Roman"/>
                <w:b w:val="false"/>
                <w:i w:val="false"/>
                <w:color w:val="000000"/>
                <w:sz w:val="20"/>
              </w:rPr>
              <w:t>
иелiктен айыру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w:t>
            </w:r>
            <w:r>
              <w:br/>
            </w:r>
            <w:r>
              <w:rPr>
                <w:rFonts w:ascii="Times New Roman"/>
                <w:b w:val="false"/>
                <w:i w:val="false"/>
                <w:color w:val="000000"/>
                <w:sz w:val="20"/>
              </w:rPr>
              <w:t>
үйін салу және (немесе)</w:t>
            </w:r>
            <w:r>
              <w:br/>
            </w:r>
            <w:r>
              <w:rPr>
                <w:rFonts w:ascii="Times New Roman"/>
                <w:b w:val="false"/>
                <w:i w:val="false"/>
                <w:color w:val="000000"/>
                <w:sz w:val="20"/>
              </w:rPr>
              <w:t>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38288,8</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37196,8</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 жоқ</w:t>
            </w:r>
            <w:r>
              <w:br/>
            </w:r>
            <w:r>
              <w:rPr>
                <w:rFonts w:ascii="Times New Roman"/>
                <w:b w:val="false"/>
                <w:i w:val="false"/>
                <w:color w:val="000000"/>
                <w:sz w:val="20"/>
              </w:rPr>
              <w:t>
адамдарды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w:t>
            </w:r>
          </w:p>
        </w:tc>
      </w:tr>
      <w:tr>
        <w:trPr>
          <w:trHeight w:val="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104791,6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w:t>
            </w:r>
            <w:r>
              <w:br/>
            </w:r>
            <w:r>
              <w:rPr>
                <w:rFonts w:ascii="Times New Roman"/>
                <w:b w:val="false"/>
                <w:i w:val="false"/>
                <w:color w:val="000000"/>
                <w:sz w:val="20"/>
              </w:rPr>
              <w:t>
істеуі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w:t>
            </w:r>
          </w:p>
        </w:tc>
      </w:tr>
      <w:tr>
        <w:trPr>
          <w:trHeight w:val="1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w:t>
            </w:r>
            <w:r>
              <w:br/>
            </w:r>
            <w:r>
              <w:rPr>
                <w:rFonts w:ascii="Times New Roman"/>
                <w:b w:val="false"/>
                <w:i w:val="false"/>
                <w:color w:val="000000"/>
                <w:sz w:val="20"/>
              </w:rPr>
              <w:t>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мемлекеттiк</w:t>
            </w:r>
            <w:r>
              <w:br/>
            </w:r>
            <w:r>
              <w:rPr>
                <w:rFonts w:ascii="Times New Roman"/>
                <w:b w:val="false"/>
                <w:i w:val="false"/>
                <w:color w:val="000000"/>
                <w:sz w:val="20"/>
              </w:rPr>
              <w:t>
ақпараттық саясат жүргізу</w:t>
            </w:r>
            <w:r>
              <w:br/>
            </w:r>
            <w:r>
              <w:rPr>
                <w:rFonts w:ascii="Times New Roman"/>
                <w:b w:val="false"/>
                <w:i w:val="false"/>
                <w:color w:val="000000"/>
                <w:sz w:val="20"/>
              </w:rPr>
              <w:t>
жөнiндегi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мемлекеттiк</w:t>
            </w:r>
            <w:r>
              <w:br/>
            </w:r>
            <w:r>
              <w:rPr>
                <w:rFonts w:ascii="Times New Roman"/>
                <w:b w:val="false"/>
                <w:i w:val="false"/>
                <w:color w:val="000000"/>
                <w:sz w:val="20"/>
              </w:rPr>
              <w:t>
ақпараттық саясатты жүргізу</w:t>
            </w:r>
            <w:r>
              <w:br/>
            </w:r>
            <w:r>
              <w:rPr>
                <w:rFonts w:ascii="Times New Roman"/>
                <w:b w:val="false"/>
                <w:i w:val="false"/>
                <w:color w:val="000000"/>
                <w:sz w:val="20"/>
              </w:rPr>
              <w:t>
жөнiндегi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тілдерді және мәдениетті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ақпарат, мемлекеттілікті</w:t>
            </w:r>
            <w:r>
              <w:br/>
            </w:r>
            <w:r>
              <w:rPr>
                <w:rFonts w:ascii="Times New Roman"/>
                <w:b w:val="false"/>
                <w:i w:val="false"/>
                <w:color w:val="000000"/>
                <w:sz w:val="20"/>
              </w:rPr>
              <w:t>
нығайту және азаматтардың</w:t>
            </w:r>
            <w:r>
              <w:br/>
            </w:r>
            <w:r>
              <w:rPr>
                <w:rFonts w:ascii="Times New Roman"/>
                <w:b w:val="false"/>
                <w:i w:val="false"/>
                <w:color w:val="000000"/>
                <w:sz w:val="20"/>
              </w:rPr>
              <w:t>
әлеуметтік сенімділігін</w:t>
            </w:r>
            <w:r>
              <w:br/>
            </w:r>
            <w:r>
              <w:rPr>
                <w:rFonts w:ascii="Times New Roman"/>
                <w:b w:val="false"/>
                <w:i w:val="false"/>
                <w:color w:val="000000"/>
                <w:sz w:val="20"/>
              </w:rPr>
              <w:t>
қалыптастыру саласында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5481,5</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w:t>
            </w:r>
            <w:r>
              <w:br/>
            </w:r>
            <w:r>
              <w:rPr>
                <w:rFonts w:ascii="Times New Roman"/>
                <w:b w:val="false"/>
                <w:i w:val="false"/>
                <w:color w:val="000000"/>
                <w:sz w:val="20"/>
              </w:rPr>
              <w:t>
iске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4896,7</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31625,8</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w:t>
            </w:r>
            <w:r>
              <w:br/>
            </w:r>
            <w:r>
              <w:rPr>
                <w:rFonts w:ascii="Times New Roman"/>
                <w:b w:val="false"/>
                <w:i w:val="false"/>
                <w:color w:val="000000"/>
                <w:sz w:val="20"/>
              </w:rPr>
              <w:t>
көмек көрсетуі жөніндегі</w:t>
            </w:r>
            <w:r>
              <w:br/>
            </w:r>
            <w:r>
              <w:rPr>
                <w:rFonts w:ascii="Times New Roman"/>
                <w:b w:val="false"/>
                <w:i w:val="false"/>
                <w:color w:val="000000"/>
                <w:sz w:val="20"/>
              </w:rPr>
              <w:t>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аумағындағы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w:t>
            </w:r>
            <w:r>
              <w:br/>
            </w:r>
            <w:r>
              <w:rPr>
                <w:rFonts w:ascii="Times New Roman"/>
                <w:b w:val="false"/>
                <w:i w:val="false"/>
                <w:color w:val="000000"/>
                <w:sz w:val="20"/>
              </w:rPr>
              <w:t>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w:t>
            </w:r>
            <w:r>
              <w:br/>
            </w:r>
            <w:r>
              <w:rPr>
                <w:rFonts w:ascii="Times New Roman"/>
                <w:b w:val="false"/>
                <w:i w:val="false"/>
                <w:color w:val="000000"/>
                <w:sz w:val="20"/>
              </w:rPr>
              <w:t>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9372,7</w:t>
            </w:r>
          </w:p>
        </w:tc>
      </w:tr>
      <w:tr>
        <w:trPr>
          <w:trHeight w:val="1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бейнесін жақсарту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w:t>
            </w:r>
            <w:r>
              <w:br/>
            </w:r>
            <w:r>
              <w:rPr>
                <w:rFonts w:ascii="Times New Roman"/>
                <w:b w:val="false"/>
                <w:i w:val="false"/>
                <w:color w:val="000000"/>
                <w:sz w:val="20"/>
              </w:rPr>
              <w:t>
бар қаланың) аумағын</w:t>
            </w:r>
            <w:r>
              <w:br/>
            </w:r>
            <w:r>
              <w:rPr>
                <w:rFonts w:ascii="Times New Roman"/>
                <w:b w:val="false"/>
                <w:i w:val="false"/>
                <w:color w:val="000000"/>
                <w:sz w:val="20"/>
              </w:rPr>
              <w:t>
оңтайлы және тиімді қала</w:t>
            </w:r>
            <w:r>
              <w:br/>
            </w:r>
            <w:r>
              <w:rPr>
                <w:rFonts w:ascii="Times New Roman"/>
                <w:b w:val="false"/>
                <w:i w:val="false"/>
                <w:color w:val="000000"/>
                <w:sz w:val="20"/>
              </w:rPr>
              <w:t>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252039,9</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252039,9</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6176,9</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6176,9</w:t>
            </w:r>
          </w:p>
        </w:tc>
      </w:tr>
      <w:tr>
        <w:trPr>
          <w:trHeight w:val="9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245863</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199892</w:t>
            </w:r>
          </w:p>
        </w:tc>
      </w:tr>
      <w:tr>
        <w:trPr>
          <w:trHeight w:val="1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45971</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br/>
            </w:r>
            <w:r>
              <w:rPr>
                <w:rFonts w:ascii="Times New Roman"/>
                <w:b w:val="false"/>
                <w:i w:val="false"/>
                <w:color w:val="000000"/>
                <w:sz w:val="20"/>
              </w:rPr>
              <w:t>
картасы –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жеке кәсіпкерлікті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14200,4</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w:t>
            </w:r>
            <w:r>
              <w:br/>
            </w:r>
            <w:r>
              <w:rPr>
                <w:rFonts w:ascii="Times New Roman"/>
                <w:b w:val="false"/>
                <w:i w:val="false"/>
                <w:color w:val="000000"/>
                <w:sz w:val="20"/>
              </w:rPr>
              <w:t>
органдардың облыстық</w:t>
            </w:r>
            <w:r>
              <w:br/>
            </w:r>
            <w:r>
              <w:rPr>
                <w:rFonts w:ascii="Times New Roman"/>
                <w:b w:val="false"/>
                <w:i w:val="false"/>
                <w:color w:val="000000"/>
                <w:sz w:val="20"/>
              </w:rPr>
              <w:t>
бюджеттен қарыздар бойынша</w:t>
            </w:r>
            <w:r>
              <w:br/>
            </w:r>
            <w:r>
              <w:rPr>
                <w:rFonts w:ascii="Times New Roman"/>
                <w:b w:val="false"/>
                <w:i w:val="false"/>
                <w:color w:val="000000"/>
                <w:sz w:val="20"/>
              </w:rPr>
              <w:t>
сыйлықтар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w:t>
            </w:r>
            <w:r>
              <w:br/>
            </w:r>
            <w:r>
              <w:rPr>
                <w:rFonts w:ascii="Times New Roman"/>
                <w:b w:val="false"/>
                <w:i w:val="false"/>
                <w:color w:val="000000"/>
                <w:sz w:val="20"/>
              </w:rPr>
              <w:t>
ағымдағы нысаналы</w:t>
            </w:r>
            <w:r>
              <w:br/>
            </w:r>
            <w:r>
              <w:rPr>
                <w:rFonts w:ascii="Times New Roman"/>
                <w:b w:val="false"/>
                <w:i w:val="false"/>
                <w:color w:val="000000"/>
                <w:sz w:val="20"/>
              </w:rPr>
              <w:t>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34833,7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w:t>
            </w:r>
            <w:r>
              <w:br/>
            </w:r>
            <w:r>
              <w:rPr>
                <w:rFonts w:ascii="Times New Roman"/>
                <w:b w:val="false"/>
                <w:i w:val="false"/>
                <w:color w:val="000000"/>
                <w:sz w:val="20"/>
              </w:rPr>
              <w:t>
қолдау шараларын іске</w:t>
            </w:r>
            <w:r>
              <w:br/>
            </w:r>
            <w:r>
              <w:rPr>
                <w:rFonts w:ascii="Times New Roman"/>
                <w:b w:val="false"/>
                <w:i w:val="false"/>
                <w:color w:val="000000"/>
                <w:sz w:val="20"/>
              </w:rPr>
              <w:t>
асыруға берілетін бюджеттік</w:t>
            </w:r>
            <w:r>
              <w:br/>
            </w:r>
            <w:r>
              <w:rPr>
                <w:rFonts w:ascii="Times New Roman"/>
                <w:b w:val="false"/>
                <w:i w:val="false"/>
                <w:color w:val="000000"/>
                <w:sz w:val="20"/>
              </w:rPr>
              <w:t>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w:t>
            </w:r>
            <w:r>
              <w:br/>
            </w:r>
            <w:r>
              <w:rPr>
                <w:rFonts w:ascii="Times New Roman"/>
                <w:b w:val="false"/>
                <w:i w:val="false"/>
                <w:color w:val="000000"/>
                <w:sz w:val="20"/>
              </w:rPr>
              <w:t>
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w:t>
            </w:r>
            <w:r>
              <w:br/>
            </w:r>
            <w:r>
              <w:rPr>
                <w:rFonts w:ascii="Times New Roman"/>
                <w:b w:val="false"/>
                <w:i w:val="false"/>
                <w:color w:val="000000"/>
                <w:sz w:val="20"/>
              </w:rPr>
              <w:t>
жасалатын операциялар</w:t>
            </w:r>
            <w:r>
              <w:br/>
            </w:r>
            <w:r>
              <w:rPr>
                <w:rFonts w:ascii="Times New Roman"/>
                <w:b w:val="false"/>
                <w:i w:val="false"/>
                <w:color w:val="000000"/>
                <w:sz w:val="20"/>
              </w:rPr>
              <w:t>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w:t>
            </w:r>
            <w:r>
              <w:br/>
            </w:r>
            <w:r>
              <w:rPr>
                <w:rFonts w:ascii="Times New Roman"/>
                <w:b w:val="false"/>
                <w:i w:val="false"/>
                <w:color w:val="000000"/>
                <w:sz w:val="20"/>
              </w:rPr>
              <w:t>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52017,2</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 алатын</w:t>
            </w:r>
            <w:r>
              <w:br/>
            </w:r>
            <w:r>
              <w:rPr>
                <w:rFonts w:ascii="Times New Roman"/>
                <w:b w:val="false"/>
                <w:i w:val="false"/>
                <w:color w:val="000000"/>
                <w:sz w:val="20"/>
              </w:rPr>
              <w:t>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36198,7</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w:t>
            </w:r>
            <w:r>
              <w:br/>
            </w:r>
            <w:r>
              <w:rPr>
                <w:rFonts w:ascii="Times New Roman"/>
                <w:b w:val="false"/>
                <w:i w:val="false"/>
                <w:color w:val="000000"/>
                <w:sz w:val="20"/>
              </w:rPr>
              <w:t>
органның жоғары тұрған</w:t>
            </w:r>
            <w:r>
              <w:br/>
            </w:r>
            <w:r>
              <w:rPr>
                <w:rFonts w:ascii="Times New Roman"/>
                <w:b w:val="false"/>
                <w:i w:val="false"/>
                <w:color w:val="000000"/>
                <w:sz w:val="20"/>
              </w:rPr>
              <w:t>
бюджет алдындағы борышын</w:t>
            </w:r>
            <w:r>
              <w:br/>
            </w:r>
            <w:r>
              <w:rPr>
                <w:rFonts w:ascii="Times New Roman"/>
                <w:b w:val="false"/>
                <w:i w:val="false"/>
                <w:color w:val="000000"/>
                <w:sz w:val="20"/>
              </w:rPr>
              <w:t>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бөлінген пайдаланылмаған</w:t>
            </w:r>
            <w:r>
              <w:br/>
            </w:r>
            <w:r>
              <w:rPr>
                <w:rFonts w:ascii="Times New Roman"/>
                <w:b w:val="false"/>
                <w:i w:val="false"/>
                <w:color w:val="000000"/>
                <w:sz w:val="20"/>
              </w:rPr>
              <w:t>
бюджеттік кредиттерді</w:t>
            </w:r>
            <w:r>
              <w:br/>
            </w:r>
            <w:r>
              <w:rPr>
                <w:rFonts w:ascii="Times New Roman"/>
                <w:b w:val="false"/>
                <w:i w:val="false"/>
                <w:color w:val="000000"/>
                <w:sz w:val="20"/>
              </w:rPr>
              <w:t>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bl>
    <w:bookmarkStart w:name="z16"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388 шешіміне 2-қосымша   </w:t>
      </w:r>
    </w:p>
    <w:bookmarkEnd w:id="3"/>
    <w:p>
      <w:pPr>
        <w:spacing w:after="0"/>
        <w:ind w:left="0"/>
        <w:jc w:val="left"/>
      </w:pPr>
      <w:r>
        <w:rPr>
          <w:rFonts w:ascii="Times New Roman"/>
          <w:b/>
          <w:i w:val="false"/>
          <w:color w:val="000000"/>
        </w:rPr>
        <w:t xml:space="preserve"> Федоров ауданының 2012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редақцияда - Қостанай облысы Федоров ауданы мәслихатының 2011.01.20 </w:t>
      </w:r>
      <w:r>
        <w:rPr>
          <w:rFonts w:ascii="Times New Roman"/>
          <w:b w:val="false"/>
          <w:i w:val="false"/>
          <w:color w:val="ff0000"/>
          <w:sz w:val="28"/>
        </w:rPr>
        <w:t>№ 421</w:t>
      </w:r>
      <w:r>
        <w:rPr>
          <w:rFonts w:ascii="Times New Roman"/>
          <w:b w:val="false"/>
          <w:i w:val="false"/>
          <w:color w:val="ff0000"/>
          <w:sz w:val="28"/>
        </w:rPr>
        <w:t xml:space="preserve"> (2011 жылғы 1 қаңтардан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94"/>
        <w:gridCol w:w="787"/>
        <w:gridCol w:w="787"/>
        <w:gridCol w:w="6398"/>
        <w:gridCol w:w="214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2140330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426581</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83449</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27708</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w:t>
            </w:r>
            <w:r>
              <w:br/>
            </w:r>
            <w:r>
              <w:rPr>
                <w:rFonts w:ascii="Times New Roman"/>
                <w:b w:val="false"/>
                <w:i w:val="false"/>
                <w:color w:val="000000"/>
                <w:sz w:val="20"/>
              </w:rPr>
              <w:t>
ішкі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 үшін</w:t>
            </w:r>
            <w:r>
              <w:br/>
            </w:r>
            <w:r>
              <w:rPr>
                <w:rFonts w:ascii="Times New Roman"/>
                <w:b w:val="false"/>
                <w:i w:val="false"/>
                <w:color w:val="000000"/>
                <w:sz w:val="20"/>
              </w:rPr>
              <w:t>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бергенi үшiн</w:t>
            </w:r>
            <w:r>
              <w:br/>
            </w:r>
            <w:r>
              <w:rPr>
                <w:rFonts w:ascii="Times New Roman"/>
                <w:b w:val="false"/>
                <w:i w:val="false"/>
                <w:color w:val="000000"/>
                <w:sz w:val="20"/>
              </w:rPr>
              <w:t>
алынатын мiндеттi төлемдер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w:t>
            </w:r>
            <w:r>
              <w:br/>
            </w:r>
            <w:r>
              <w:rPr>
                <w:rFonts w:ascii="Times New Roman"/>
                <w:b w:val="false"/>
                <w:i w:val="false"/>
                <w:color w:val="000000"/>
                <w:sz w:val="20"/>
              </w:rPr>
              <w:t>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өндiрiп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өндiрiп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1707031</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w:t>
            </w:r>
            <w:r>
              <w:br/>
            </w:r>
            <w:r>
              <w:rPr>
                <w:rFonts w:ascii="Times New Roman"/>
                <w:b w:val="false"/>
                <w:i w:val="false"/>
                <w:color w:val="000000"/>
                <w:sz w:val="20"/>
              </w:rPr>
              <w:t>
басқару органдарынан алынатын</w:t>
            </w:r>
            <w:r>
              <w:br/>
            </w:r>
            <w:r>
              <w:rPr>
                <w:rFonts w:ascii="Times New Roman"/>
                <w:b w:val="false"/>
                <w:i w:val="false"/>
                <w:color w:val="000000"/>
                <w:sz w:val="20"/>
              </w:rPr>
              <w:t>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1707031</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1707031</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2138130,0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194750</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w:t>
            </w:r>
            <w:r>
              <w:br/>
            </w:r>
            <w:r>
              <w:rPr>
                <w:rFonts w:ascii="Times New Roman"/>
                <w:b w:val="false"/>
                <w:i w:val="false"/>
                <w:color w:val="000000"/>
                <w:sz w:val="20"/>
              </w:rPr>
              <w:t>
да органдар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175821</w:t>
            </w:r>
          </w:p>
        </w:tc>
      </w:tr>
      <w:tr>
        <w:trPr>
          <w:trHeight w:val="1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w:t>
            </w:r>
          </w:p>
        </w:tc>
      </w:tr>
      <w:tr>
        <w:trPr>
          <w:trHeight w:val="1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 (облыстық маңызы</w:t>
            </w:r>
            <w:r>
              <w:br/>
            </w:r>
            <w:r>
              <w:rPr>
                <w:rFonts w:ascii="Times New Roman"/>
                <w:b w:val="false"/>
                <w:i w:val="false"/>
                <w:color w:val="000000"/>
                <w:sz w:val="20"/>
              </w:rPr>
              <w:t>
бар қала)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46062</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түбегейлі шығыстары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4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107963</w:t>
            </w:r>
          </w:p>
        </w:tc>
      </w:tr>
      <w:tr>
        <w:trPr>
          <w:trHeight w:val="10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түсетін сомаларды</w:t>
            </w:r>
            <w:r>
              <w:br/>
            </w:r>
            <w:r>
              <w:rPr>
                <w:rFonts w:ascii="Times New Roman"/>
                <w:b w:val="false"/>
                <w:i w:val="false"/>
                <w:color w:val="000000"/>
                <w:sz w:val="20"/>
              </w:rPr>
              <w:t>
жинаудың толықтығын</w:t>
            </w:r>
            <w:r>
              <w:br/>
            </w:r>
            <w:r>
              <w:rPr>
                <w:rFonts w:ascii="Times New Roman"/>
                <w:b w:val="false"/>
                <w:i w:val="false"/>
                <w:color w:val="000000"/>
                <w:sz w:val="20"/>
              </w:rPr>
              <w:t>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мен</w:t>
            </w:r>
            <w:r>
              <w:br/>
            </w:r>
            <w:r>
              <w:rPr>
                <w:rFonts w:ascii="Times New Roman"/>
                <w:b w:val="false"/>
                <w:i w:val="false"/>
                <w:color w:val="000000"/>
                <w:sz w:val="20"/>
              </w:rPr>
              <w:t>
басқару жүйесін қалыптастыру</w:t>
            </w:r>
            <w:r>
              <w:br/>
            </w:r>
            <w:r>
              <w:rPr>
                <w:rFonts w:ascii="Times New Roman"/>
                <w:b w:val="false"/>
                <w:i w:val="false"/>
                <w:color w:val="000000"/>
                <w:sz w:val="20"/>
              </w:rPr>
              <w:t>
және дамыту, мемлекеттік</w:t>
            </w:r>
            <w:r>
              <w:br/>
            </w:r>
            <w:r>
              <w:rPr>
                <w:rFonts w:ascii="Times New Roman"/>
                <w:b w:val="false"/>
                <w:i w:val="false"/>
                <w:color w:val="000000"/>
                <w:sz w:val="20"/>
              </w:rPr>
              <w:t>
жоспарлау, бюджетті атқару</w:t>
            </w:r>
            <w:r>
              <w:br/>
            </w:r>
            <w:r>
              <w:rPr>
                <w:rFonts w:ascii="Times New Roman"/>
                <w:b w:val="false"/>
                <w:i w:val="false"/>
                <w:color w:val="000000"/>
                <w:sz w:val="20"/>
              </w:rPr>
              <w:t>
және 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аясындағы</w:t>
            </w:r>
            <w:r>
              <w:br/>
            </w:r>
            <w:r>
              <w:rPr>
                <w:rFonts w:ascii="Times New Roman"/>
                <w:b w:val="false"/>
                <w:i w:val="false"/>
                <w:color w:val="000000"/>
                <w:sz w:val="20"/>
              </w:rPr>
              <w:t>
іс-шаралар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1400704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w:t>
            </w:r>
            <w:r>
              <w:br/>
            </w:r>
            <w:r>
              <w:rPr>
                <w:rFonts w:ascii="Times New Roman"/>
                <w:b w:val="false"/>
                <w:i w:val="false"/>
                <w:color w:val="000000"/>
                <w:sz w:val="20"/>
              </w:rPr>
              <w:t>
және оқыту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w:t>
            </w:r>
          </w:p>
        </w:tc>
      </w:tr>
      <w:tr>
        <w:trPr>
          <w:trHeight w:val="1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978505</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 кері</w:t>
            </w:r>
            <w:r>
              <w:br/>
            </w:r>
            <w:r>
              <w:rPr>
                <w:rFonts w:ascii="Times New Roman"/>
                <w:b w:val="false"/>
                <w:i w:val="false"/>
                <w:color w:val="000000"/>
                <w:sz w:val="20"/>
              </w:rPr>
              <w:t>
алып келуді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960737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басқа</w:t>
            </w:r>
            <w:r>
              <w:br/>
            </w:r>
            <w:r>
              <w:rPr>
                <w:rFonts w:ascii="Times New Roman"/>
                <w:b w:val="false"/>
                <w:i w:val="false"/>
                <w:color w:val="000000"/>
                <w:sz w:val="20"/>
              </w:rPr>
              <w:t>
да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392436</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w:t>
            </w:r>
            <w:r>
              <w:br/>
            </w:r>
            <w:r>
              <w:rPr>
                <w:rFonts w:ascii="Times New Roman"/>
                <w:b w:val="false"/>
                <w:i w:val="false"/>
                <w:color w:val="000000"/>
                <w:sz w:val="20"/>
              </w:rPr>
              <w:t>
асыру жөніндегі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w:t>
            </w:r>
            <w:r>
              <w:br/>
            </w:r>
            <w:r>
              <w:rPr>
                <w:rFonts w:ascii="Times New Roman"/>
                <w:b w:val="false"/>
                <w:i w:val="false"/>
                <w:color w:val="000000"/>
                <w:sz w:val="20"/>
              </w:rPr>
              <w:t>
беру ұйымдары үшiн оқулықтар</w:t>
            </w:r>
            <w:r>
              <w:br/>
            </w:r>
            <w:r>
              <w:rPr>
                <w:rFonts w:ascii="Times New Roman"/>
                <w:b w:val="false"/>
                <w:i w:val="false"/>
                <w:color w:val="000000"/>
                <w:sz w:val="20"/>
              </w:rPr>
              <w:t>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жеткiзу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w:t>
            </w:r>
            <w:r>
              <w:br/>
            </w:r>
            <w:r>
              <w:rPr>
                <w:rFonts w:ascii="Times New Roman"/>
                <w:b w:val="false"/>
                <w:i w:val="false"/>
                <w:color w:val="000000"/>
                <w:sz w:val="20"/>
              </w:rPr>
              <w:t>
құрылысы және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369760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w:t>
            </w:r>
            <w:r>
              <w:br/>
            </w:r>
            <w:r>
              <w:rPr>
                <w:rFonts w:ascii="Times New Roman"/>
                <w:b w:val="false"/>
                <w:i w:val="false"/>
                <w:color w:val="000000"/>
                <w:sz w:val="20"/>
              </w:rPr>
              <w:t>
құрылысы және қайта жаңғырту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369760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65691</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65691</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w:t>
            </w:r>
            <w:r>
              <w:br/>
            </w:r>
            <w:r>
              <w:rPr>
                <w:rFonts w:ascii="Times New Roman"/>
                <w:b w:val="false"/>
                <w:i w:val="false"/>
                <w:color w:val="000000"/>
                <w:sz w:val="20"/>
              </w:rPr>
              <w:t>
оқитын мүгедек-балаларды</w:t>
            </w:r>
            <w:r>
              <w:br/>
            </w:r>
            <w:r>
              <w:rPr>
                <w:rFonts w:ascii="Times New Roman"/>
                <w:b w:val="false"/>
                <w:i w:val="false"/>
                <w:color w:val="000000"/>
                <w:sz w:val="20"/>
              </w:rPr>
              <w:t>
материалдық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26009</w:t>
            </w:r>
          </w:p>
        </w:tc>
      </w:tr>
      <w:tr>
        <w:trPr>
          <w:trHeight w:val="1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мүгедектерді арнаулы</w:t>
            </w:r>
            <w:r>
              <w:br/>
            </w:r>
            <w:r>
              <w:rPr>
                <w:rFonts w:ascii="Times New Roman"/>
                <w:b w:val="false"/>
                <w:i w:val="false"/>
                <w:color w:val="000000"/>
                <w:sz w:val="20"/>
              </w:rPr>
              <w:t>
тазалық құралдарымен</w:t>
            </w:r>
            <w:r>
              <w:br/>
            </w:r>
            <w:r>
              <w:rPr>
                <w:rFonts w:ascii="Times New Roman"/>
                <w:b w:val="false"/>
                <w:i w:val="false"/>
                <w:color w:val="000000"/>
                <w:sz w:val="20"/>
              </w:rPr>
              <w:t>
қамтамасыз ету және оңалтудың</w:t>
            </w:r>
            <w:r>
              <w:br/>
            </w:r>
            <w:r>
              <w:rPr>
                <w:rFonts w:ascii="Times New Roman"/>
                <w:b w:val="false"/>
                <w:i w:val="false"/>
                <w:color w:val="000000"/>
                <w:sz w:val="20"/>
              </w:rPr>
              <w:t>
жеке бағдарламасына сәйкес</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көмекшілерінің қызмет</w:t>
            </w:r>
            <w:r>
              <w:br/>
            </w:r>
            <w:r>
              <w:rPr>
                <w:rFonts w:ascii="Times New Roman"/>
                <w:b w:val="false"/>
                <w:i w:val="false"/>
                <w:color w:val="000000"/>
                <w:sz w:val="20"/>
              </w:rPr>
              <w:t>
көрсетуі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саласындағы басқа да</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1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 қамтамасыз</w:t>
            </w:r>
            <w:r>
              <w:br/>
            </w:r>
            <w:r>
              <w:rPr>
                <w:rFonts w:ascii="Times New Roman"/>
                <w:b w:val="false"/>
                <w:i w:val="false"/>
                <w:color w:val="000000"/>
                <w:sz w:val="20"/>
              </w:rPr>
              <w:t>
ету және әлеуметтік</w:t>
            </w:r>
            <w:r>
              <w:br/>
            </w:r>
            <w:r>
              <w:rPr>
                <w:rFonts w:ascii="Times New Roman"/>
                <w:b w:val="false"/>
                <w:i w:val="false"/>
                <w:color w:val="000000"/>
                <w:sz w:val="20"/>
              </w:rPr>
              <w:t>
бағдарламалар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w:t>
            </w:r>
            <w:r>
              <w:br/>
            </w:r>
            <w:r>
              <w:rPr>
                <w:rFonts w:ascii="Times New Roman"/>
                <w:b w:val="false"/>
                <w:i w:val="false"/>
                <w:color w:val="000000"/>
                <w:sz w:val="20"/>
              </w:rPr>
              <w:t>
асыру жөніндегі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және жеткізу</w:t>
            </w:r>
            <w:r>
              <w:br/>
            </w:r>
            <w:r>
              <w:rPr>
                <w:rFonts w:ascii="Times New Roman"/>
                <w:b w:val="false"/>
                <w:i w:val="false"/>
                <w:color w:val="000000"/>
                <w:sz w:val="20"/>
              </w:rPr>
              <w:t>
жөніндегі қызметтерге төлем</w:t>
            </w:r>
            <w:r>
              <w:br/>
            </w:r>
            <w:r>
              <w:rPr>
                <w:rFonts w:ascii="Times New Roman"/>
                <w:b w:val="false"/>
                <w:i w:val="false"/>
                <w:color w:val="000000"/>
                <w:sz w:val="20"/>
              </w:rPr>
              <w:t>
жүргізу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6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w:t>
            </w:r>
            <w:r>
              <w:br/>
            </w:r>
            <w:r>
              <w:rPr>
                <w:rFonts w:ascii="Times New Roman"/>
                <w:b w:val="false"/>
                <w:i w:val="false"/>
                <w:color w:val="000000"/>
                <w:sz w:val="20"/>
              </w:rPr>
              <w:t>
сайыстарын өткiзу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сайыстарына қатысуы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p>
        </w:tc>
      </w:tr>
      <w:tr>
        <w:trPr>
          <w:trHeight w:val="1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басқа</w:t>
            </w:r>
            <w:r>
              <w:br/>
            </w:r>
            <w:r>
              <w:rPr>
                <w:rFonts w:ascii="Times New Roman"/>
                <w:b w:val="false"/>
                <w:i w:val="false"/>
                <w:color w:val="000000"/>
                <w:sz w:val="20"/>
              </w:rPr>
              <w:t>
да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w:t>
            </w:r>
            <w:r>
              <w:br/>
            </w:r>
            <w:r>
              <w:rPr>
                <w:rFonts w:ascii="Times New Roman"/>
                <w:b w:val="false"/>
                <w:i w:val="false"/>
                <w:color w:val="000000"/>
                <w:sz w:val="20"/>
              </w:rPr>
              <w:t>
нығайту және әлеуметтік</w:t>
            </w:r>
            <w:r>
              <w:br/>
            </w:r>
            <w:r>
              <w:rPr>
                <w:rFonts w:ascii="Times New Roman"/>
                <w:b w:val="false"/>
                <w:i w:val="false"/>
                <w:color w:val="000000"/>
                <w:sz w:val="20"/>
              </w:rPr>
              <w:t>
белсенділікті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w:t>
            </w:r>
            <w:r>
              <w:br/>
            </w:r>
            <w:r>
              <w:rPr>
                <w:rFonts w:ascii="Times New Roman"/>
                <w:b w:val="false"/>
                <w:i w:val="false"/>
                <w:color w:val="000000"/>
                <w:sz w:val="20"/>
              </w:rPr>
              <w:t>
жер қойнауын пайдалану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басқа да</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w:t>
            </w:r>
            <w:r>
              <w:br/>
            </w:r>
            <w:r>
              <w:rPr>
                <w:rFonts w:ascii="Times New Roman"/>
                <w:b w:val="false"/>
                <w:i w:val="false"/>
                <w:color w:val="000000"/>
                <w:sz w:val="20"/>
              </w:rPr>
              <w:t>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1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w:t>
            </w:r>
            <w:r>
              <w:br/>
            </w:r>
            <w:r>
              <w:rPr>
                <w:rFonts w:ascii="Times New Roman"/>
                <w:b w:val="false"/>
                <w:i w:val="false"/>
                <w:color w:val="000000"/>
                <w:sz w:val="20"/>
              </w:rPr>
              <w:t>
құрылысы және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келбетін жақсарту және</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ұтымды және</w:t>
            </w:r>
            <w:r>
              <w:br/>
            </w:r>
            <w:r>
              <w:rPr>
                <w:rFonts w:ascii="Times New Roman"/>
                <w:b w:val="false"/>
                <w:i w:val="false"/>
                <w:color w:val="000000"/>
                <w:sz w:val="20"/>
              </w:rPr>
              <w:t>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296492</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296492</w:t>
            </w:r>
          </w:p>
        </w:tc>
      </w:tr>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қалалардағы, кенттердегі,</w:t>
            </w:r>
            <w:r>
              <w:br/>
            </w:r>
            <w:r>
              <w:rPr>
                <w:rFonts w:ascii="Times New Roman"/>
                <w:b w:val="false"/>
                <w:i w:val="false"/>
                <w:color w:val="000000"/>
                <w:sz w:val="20"/>
              </w:rPr>
              <w:t>
ауылдардағы (селолардағы),</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округтердегі 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292492</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245443</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47049</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25433</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w:t>
            </w:r>
            <w:r>
              <w:br/>
            </w:r>
            <w:r>
              <w:rPr>
                <w:rFonts w:ascii="Times New Roman"/>
                <w:b w:val="false"/>
                <w:i w:val="false"/>
                <w:color w:val="000000"/>
                <w:sz w:val="20"/>
              </w:rPr>
              <w:t>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өнеркәсіпті</w:t>
            </w:r>
            <w:r>
              <w:br/>
            </w:r>
            <w:r>
              <w:rPr>
                <w:rFonts w:ascii="Times New Roman"/>
                <w:b w:val="false"/>
                <w:i w:val="false"/>
                <w:color w:val="000000"/>
                <w:sz w:val="20"/>
              </w:rPr>
              <w:t>
дамыту, 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w:t>
            </w:r>
            <w:r>
              <w:br/>
            </w:r>
            <w:r>
              <w:rPr>
                <w:rFonts w:ascii="Times New Roman"/>
                <w:b w:val="false"/>
                <w:i w:val="false"/>
                <w:color w:val="000000"/>
                <w:sz w:val="20"/>
              </w:rPr>
              <w:t>
асыру жөніндегі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38842</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бөлінген нысаналы</w:t>
            </w:r>
            <w:r>
              <w:br/>
            </w:r>
            <w:r>
              <w:rPr>
                <w:rFonts w:ascii="Times New Roman"/>
                <w:b w:val="false"/>
                <w:i w:val="false"/>
                <w:color w:val="000000"/>
                <w:sz w:val="20"/>
              </w:rPr>
              <w:t>
трансферттердің есебінен</w:t>
            </w:r>
            <w:r>
              <w:br/>
            </w:r>
            <w:r>
              <w:rPr>
                <w:rFonts w:ascii="Times New Roman"/>
                <w:b w:val="false"/>
                <w:i w:val="false"/>
                <w:color w:val="000000"/>
                <w:sz w:val="20"/>
              </w:rPr>
              <w:t>
ауылдық елді мекендердің</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асыруға арналған</w:t>
            </w:r>
            <w:r>
              <w:br/>
            </w:r>
            <w:r>
              <w:rPr>
                <w:rFonts w:ascii="Times New Roman"/>
                <w:b w:val="false"/>
                <w:i w:val="false"/>
                <w:color w:val="000000"/>
                <w:sz w:val="20"/>
              </w:rPr>
              <w:t>
бюджеттік кредиттер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w:t>
            </w:r>
            <w:r>
              <w:br/>
            </w:r>
            <w:r>
              <w:rPr>
                <w:rFonts w:ascii="Times New Roman"/>
                <w:b w:val="false"/>
                <w:i w:val="false"/>
                <w:color w:val="000000"/>
                <w:sz w:val="20"/>
              </w:rPr>
              <w:t>
тұлғаларға берілген бюджеттік</w:t>
            </w:r>
            <w:r>
              <w:br/>
            </w:r>
            <w:r>
              <w:rPr>
                <w:rFonts w:ascii="Times New Roman"/>
                <w:b w:val="false"/>
                <w:i w:val="false"/>
                <w:color w:val="000000"/>
                <w:sz w:val="20"/>
              </w:rPr>
              <w:t>
кредиттерді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ұлғайту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-38842,0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38842</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займдар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w:t>
            </w:r>
            <w:r>
              <w:br/>
            </w:r>
            <w:r>
              <w:rPr>
                <w:rFonts w:ascii="Times New Roman"/>
                <w:b w:val="false"/>
                <w:i w:val="false"/>
                <w:color w:val="000000"/>
                <w:sz w:val="20"/>
              </w:rPr>
              <w:t>
алдындағы қарызын өтеу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қолданылатын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388 шешіміне 3-қосымша   </w:t>
      </w:r>
    </w:p>
    <w:bookmarkEnd w:id="4"/>
    <w:p>
      <w:pPr>
        <w:spacing w:after="0"/>
        <w:ind w:left="0"/>
        <w:jc w:val="left"/>
      </w:pPr>
      <w:r>
        <w:rPr>
          <w:rFonts w:ascii="Times New Roman"/>
          <w:b/>
          <w:i w:val="false"/>
          <w:color w:val="000000"/>
        </w:rPr>
        <w:t xml:space="preserve"> Федоров ауданының 2013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редақцияда - Қостанай облысы Федоров ауданы мәслихатының 2011.01.20 </w:t>
      </w:r>
      <w:r>
        <w:rPr>
          <w:rFonts w:ascii="Times New Roman"/>
          <w:b w:val="false"/>
          <w:i w:val="false"/>
          <w:color w:val="ff0000"/>
          <w:sz w:val="28"/>
        </w:rPr>
        <w:t>№ 421</w:t>
      </w:r>
      <w:r>
        <w:rPr>
          <w:rFonts w:ascii="Times New Roman"/>
          <w:b w:val="false"/>
          <w:i w:val="false"/>
          <w:color w:val="ff0000"/>
          <w:sz w:val="28"/>
        </w:rPr>
        <w:t xml:space="preserve"> (2011 жылғы 1 қаңтардан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615"/>
        <w:gridCol w:w="830"/>
        <w:gridCol w:w="809"/>
        <w:gridCol w:w="6504"/>
        <w:gridCol w:w="199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2302345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436531</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202474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202474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29642</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w:t>
            </w:r>
            <w:r>
              <w:br/>
            </w:r>
            <w:r>
              <w:rPr>
                <w:rFonts w:ascii="Times New Roman"/>
                <w:b w:val="false"/>
                <w:i w:val="false"/>
                <w:color w:val="000000"/>
                <w:sz w:val="20"/>
              </w:rPr>
              <w:t>
ішкі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 үшін</w:t>
            </w:r>
            <w:r>
              <w:br/>
            </w:r>
            <w:r>
              <w:rPr>
                <w:rFonts w:ascii="Times New Roman"/>
                <w:b w:val="false"/>
                <w:i w:val="false"/>
                <w:color w:val="000000"/>
                <w:sz w:val="20"/>
              </w:rPr>
              <w:t>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алынатын алымдар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бергенi үшiн</w:t>
            </w:r>
            <w:r>
              <w:br/>
            </w:r>
            <w:r>
              <w:rPr>
                <w:rFonts w:ascii="Times New Roman"/>
                <w:b w:val="false"/>
                <w:i w:val="false"/>
                <w:color w:val="000000"/>
                <w:sz w:val="20"/>
              </w:rPr>
              <w:t>
алынатын мiндеттi төлемдер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w:t>
            </w:r>
            <w:r>
              <w:br/>
            </w:r>
            <w:r>
              <w:rPr>
                <w:rFonts w:ascii="Times New Roman"/>
                <w:b w:val="false"/>
                <w:i w:val="false"/>
                <w:color w:val="000000"/>
                <w:sz w:val="20"/>
              </w:rPr>
              <w:t>
өндiрiп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w:t>
            </w:r>
            <w:r>
              <w:br/>
            </w:r>
            <w:r>
              <w:rPr>
                <w:rFonts w:ascii="Times New Roman"/>
                <w:b w:val="false"/>
                <w:i w:val="false"/>
                <w:color w:val="000000"/>
                <w:sz w:val="20"/>
              </w:rPr>
              <w:t>
басқару органдарынан алынатын</w:t>
            </w:r>
            <w:r>
              <w:br/>
            </w:r>
            <w:r>
              <w:rPr>
                <w:rFonts w:ascii="Times New Roman"/>
                <w:b w:val="false"/>
                <w:i w:val="false"/>
                <w:color w:val="000000"/>
                <w:sz w:val="20"/>
              </w:rPr>
              <w:t>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1859100</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2291345,0</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194750</w:t>
            </w:r>
          </w:p>
        </w:tc>
      </w:tr>
      <w:tr>
        <w:trPr>
          <w:trHeight w:val="5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w:t>
            </w:r>
            <w:r>
              <w:br/>
            </w:r>
            <w:r>
              <w:rPr>
                <w:rFonts w:ascii="Times New Roman"/>
                <w:b w:val="false"/>
                <w:i w:val="false"/>
                <w:color w:val="000000"/>
                <w:sz w:val="20"/>
              </w:rPr>
              <w:t>
да органдар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175821</w:t>
            </w:r>
          </w:p>
        </w:tc>
      </w:tr>
      <w:tr>
        <w:trPr>
          <w:trHeight w:val="1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w:t>
            </w:r>
          </w:p>
        </w:tc>
      </w:tr>
      <w:tr>
        <w:trPr>
          <w:trHeight w:val="1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w:t>
            </w:r>
          </w:p>
        </w:tc>
      </w:tr>
      <w:tr>
        <w:trPr>
          <w:trHeight w:val="1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55187</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 (облыстық маңызы бар</w:t>
            </w:r>
            <w:r>
              <w:br/>
            </w:r>
            <w:r>
              <w:rPr>
                <w:rFonts w:ascii="Times New Roman"/>
                <w:b w:val="false"/>
                <w:i w:val="false"/>
                <w:color w:val="000000"/>
                <w:sz w:val="20"/>
              </w:rPr>
              <w:t>
қала)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46062</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түбегейлі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4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107963</w:t>
            </w:r>
          </w:p>
        </w:tc>
      </w:tr>
      <w:tr>
        <w:trPr>
          <w:trHeight w:val="10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түсетін сомаларды</w:t>
            </w:r>
            <w:r>
              <w:br/>
            </w:r>
            <w:r>
              <w:rPr>
                <w:rFonts w:ascii="Times New Roman"/>
                <w:b w:val="false"/>
                <w:i w:val="false"/>
                <w:color w:val="000000"/>
                <w:sz w:val="20"/>
              </w:rPr>
              <w:t>
жинаудың толықтығын қамтамасыз</w:t>
            </w:r>
            <w:r>
              <w:br/>
            </w:r>
            <w:r>
              <w:rPr>
                <w:rFonts w:ascii="Times New Roman"/>
                <w:b w:val="false"/>
                <w:i w:val="false"/>
                <w:color w:val="000000"/>
                <w:sz w:val="20"/>
              </w:rPr>
              <w:t>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өткізу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мен</w:t>
            </w:r>
            <w:r>
              <w:br/>
            </w:r>
            <w:r>
              <w:rPr>
                <w:rFonts w:ascii="Times New Roman"/>
                <w:b w:val="false"/>
                <w:i w:val="false"/>
                <w:color w:val="000000"/>
                <w:sz w:val="20"/>
              </w:rPr>
              <w:t>
басқару жүйесін қалыптастыру</w:t>
            </w:r>
            <w:r>
              <w:br/>
            </w:r>
            <w:r>
              <w:rPr>
                <w:rFonts w:ascii="Times New Roman"/>
                <w:b w:val="false"/>
                <w:i w:val="false"/>
                <w:color w:val="000000"/>
                <w:sz w:val="20"/>
              </w:rPr>
              <w:t>
және дамыту, мемлекеттік</w:t>
            </w:r>
            <w:r>
              <w:br/>
            </w:r>
            <w:r>
              <w:rPr>
                <w:rFonts w:ascii="Times New Roman"/>
                <w:b w:val="false"/>
                <w:i w:val="false"/>
                <w:color w:val="000000"/>
                <w:sz w:val="20"/>
              </w:rPr>
              <w:t>
жоспарлау, бюджетті атқару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коммуналдық</w:t>
            </w:r>
            <w:r>
              <w:br/>
            </w:r>
            <w:r>
              <w:rPr>
                <w:rFonts w:ascii="Times New Roman"/>
                <w:b w:val="false"/>
                <w:i w:val="false"/>
                <w:color w:val="000000"/>
                <w:sz w:val="20"/>
              </w:rPr>
              <w:t>
меншігін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аясындағы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1039164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w:t>
            </w:r>
            <w:r>
              <w:br/>
            </w:r>
            <w:r>
              <w:rPr>
                <w:rFonts w:ascii="Times New Roman"/>
                <w:b w:val="false"/>
                <w:i w:val="false"/>
                <w:color w:val="000000"/>
                <w:sz w:val="20"/>
              </w:rPr>
              <w:t>
және оқыту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w:t>
            </w:r>
          </w:p>
        </w:tc>
      </w:tr>
      <w:tr>
        <w:trPr>
          <w:trHeight w:val="5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w:t>
            </w:r>
          </w:p>
        </w:tc>
      </w:tr>
      <w:tr>
        <w:trPr>
          <w:trHeight w:val="1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986725</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w:t>
            </w:r>
          </w:p>
        </w:tc>
      </w:tr>
      <w:tr>
        <w:trPr>
          <w:trHeight w:val="4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981857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968957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басқа</w:t>
            </w:r>
            <w:r>
              <w:br/>
            </w:r>
            <w:r>
              <w:rPr>
                <w:rFonts w:ascii="Times New Roman"/>
                <w:b w:val="false"/>
                <w:i w:val="false"/>
                <w:color w:val="000000"/>
                <w:sz w:val="20"/>
              </w:rPr>
              <w:t>
да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25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w:t>
            </w:r>
            <w:r>
              <w:br/>
            </w:r>
            <w:r>
              <w:rPr>
                <w:rFonts w:ascii="Times New Roman"/>
                <w:b w:val="false"/>
                <w:i w:val="false"/>
                <w:color w:val="000000"/>
                <w:sz w:val="20"/>
              </w:rPr>
              <w:t>
беру ұйымдары үшiн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65691</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65691</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26009</w:t>
            </w:r>
          </w:p>
        </w:tc>
      </w:tr>
      <w:tr>
        <w:trPr>
          <w:trHeight w:val="19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мүгедектерді арнаулы</w:t>
            </w:r>
            <w:r>
              <w:br/>
            </w:r>
            <w:r>
              <w:rPr>
                <w:rFonts w:ascii="Times New Roman"/>
                <w:b w:val="false"/>
                <w:i w:val="false"/>
                <w:color w:val="000000"/>
                <w:sz w:val="20"/>
              </w:rPr>
              <w:t>
тазалық құралдарымен</w:t>
            </w:r>
            <w:r>
              <w:br/>
            </w:r>
            <w:r>
              <w:rPr>
                <w:rFonts w:ascii="Times New Roman"/>
                <w:b w:val="false"/>
                <w:i w:val="false"/>
                <w:color w:val="000000"/>
                <w:sz w:val="20"/>
              </w:rPr>
              <w:t>
қамтамасыз ету және оңалтудың</w:t>
            </w:r>
            <w:r>
              <w:br/>
            </w:r>
            <w:r>
              <w:rPr>
                <w:rFonts w:ascii="Times New Roman"/>
                <w:b w:val="false"/>
                <w:i w:val="false"/>
                <w:color w:val="000000"/>
                <w:sz w:val="20"/>
              </w:rPr>
              <w:t>
жеке бағдарламасына сәйкес</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көмекшілерінің қызмет көрсетуі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саласындағы басқа да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1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 қамтамасыз</w:t>
            </w:r>
            <w:r>
              <w:br/>
            </w:r>
            <w:r>
              <w:rPr>
                <w:rFonts w:ascii="Times New Roman"/>
                <w:b w:val="false"/>
                <w:i w:val="false"/>
                <w:color w:val="000000"/>
                <w:sz w:val="20"/>
              </w:rPr>
              <w:t>
ету және әлеуметтік</w:t>
            </w:r>
            <w:r>
              <w:br/>
            </w:r>
            <w:r>
              <w:rPr>
                <w:rFonts w:ascii="Times New Roman"/>
                <w:b w:val="false"/>
                <w:i w:val="false"/>
                <w:color w:val="000000"/>
                <w:sz w:val="20"/>
              </w:rPr>
              <w:t>
бағдарламалар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2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орналастыру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w:t>
            </w:r>
            <w:r>
              <w:br/>
            </w:r>
            <w:r>
              <w:rPr>
                <w:rFonts w:ascii="Times New Roman"/>
                <w:b w:val="false"/>
                <w:i w:val="false"/>
                <w:color w:val="000000"/>
                <w:sz w:val="20"/>
              </w:rPr>
              <w:t>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6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w:t>
            </w:r>
            <w:r>
              <w:br/>
            </w:r>
            <w:r>
              <w:rPr>
                <w:rFonts w:ascii="Times New Roman"/>
                <w:b w:val="false"/>
                <w:i w:val="false"/>
                <w:color w:val="000000"/>
                <w:sz w:val="20"/>
              </w:rPr>
              <w:t>
сайыстарын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сайыстарына қатысуы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w:t>
            </w:r>
          </w:p>
        </w:tc>
      </w:tr>
      <w:tr>
        <w:trPr>
          <w:trHeight w:val="2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p>
        </w:tc>
      </w:tr>
      <w:tr>
        <w:trPr>
          <w:trHeight w:val="18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басқа да</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4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1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w:t>
            </w:r>
            <w:r>
              <w:br/>
            </w:r>
            <w:r>
              <w:rPr>
                <w:rFonts w:ascii="Times New Roman"/>
                <w:b w:val="false"/>
                <w:i w:val="false"/>
                <w:color w:val="000000"/>
                <w:sz w:val="20"/>
              </w:rPr>
              <w:t>
нығайту және әлеуметтік</w:t>
            </w:r>
            <w:r>
              <w:br/>
            </w:r>
            <w:r>
              <w:rPr>
                <w:rFonts w:ascii="Times New Roman"/>
                <w:b w:val="false"/>
                <w:i w:val="false"/>
                <w:color w:val="000000"/>
                <w:sz w:val="20"/>
              </w:rPr>
              <w:t>
белсенділікті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w:t>
            </w:r>
            <w:r>
              <w:br/>
            </w:r>
            <w:r>
              <w:rPr>
                <w:rFonts w:ascii="Times New Roman"/>
                <w:b w:val="false"/>
                <w:i w:val="false"/>
                <w:color w:val="000000"/>
                <w:sz w:val="20"/>
              </w:rPr>
              <w:t>
жер қойнауын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басқа да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w:t>
            </w:r>
            <w:r>
              <w:br/>
            </w:r>
            <w:r>
              <w:rPr>
                <w:rFonts w:ascii="Times New Roman"/>
                <w:b w:val="false"/>
                <w:i w:val="false"/>
                <w:color w:val="000000"/>
                <w:sz w:val="20"/>
              </w:rPr>
              <w:t>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680370</w:t>
            </w:r>
          </w:p>
        </w:tc>
      </w:tr>
      <w:tr>
        <w:trPr>
          <w:trHeight w:val="2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674053</w:t>
            </w:r>
          </w:p>
        </w:tc>
      </w:tr>
      <w:tr>
        <w:trPr>
          <w:trHeight w:val="2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674053</w:t>
            </w:r>
          </w:p>
        </w:tc>
      </w:tr>
      <w:tr>
        <w:trPr>
          <w:trHeight w:val="2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w:t>
            </w:r>
            <w:r>
              <w:br/>
            </w:r>
            <w:r>
              <w:rPr>
                <w:rFonts w:ascii="Times New Roman"/>
                <w:b w:val="false"/>
                <w:i w:val="false"/>
                <w:color w:val="000000"/>
                <w:sz w:val="20"/>
              </w:rPr>
              <w:t>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674053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1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12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келбетін жақсарту және</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ұтымды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51049</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51049</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қалалардағы, кенттердегі,</w:t>
            </w:r>
            <w:r>
              <w:br/>
            </w:r>
            <w:r>
              <w:rPr>
                <w:rFonts w:ascii="Times New Roman"/>
                <w:b w:val="false"/>
                <w:i w:val="false"/>
                <w:color w:val="000000"/>
                <w:sz w:val="20"/>
              </w:rPr>
              <w:t>
ауылдардағы (селолардағы),</w:t>
            </w:r>
            <w:r>
              <w:br/>
            </w:r>
            <w:r>
              <w:rPr>
                <w:rFonts w:ascii="Times New Roman"/>
                <w:b w:val="false"/>
                <w:i w:val="false"/>
                <w:color w:val="000000"/>
                <w:sz w:val="20"/>
              </w:rPr>
              <w:t>
ауылдық (селолық) округтердегі</w:t>
            </w:r>
            <w:r>
              <w:br/>
            </w:r>
            <w:r>
              <w:rPr>
                <w:rFonts w:ascii="Times New Roman"/>
                <w:b w:val="false"/>
                <w:i w:val="false"/>
                <w:color w:val="000000"/>
                <w:sz w:val="20"/>
              </w:rPr>
              <w:t>
автомобиль жолдарының қызметін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47049</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47049</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25433</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өнеркәсіпті</w:t>
            </w:r>
            <w:r>
              <w:br/>
            </w:r>
            <w:r>
              <w:rPr>
                <w:rFonts w:ascii="Times New Roman"/>
                <w:b w:val="false"/>
                <w:i w:val="false"/>
                <w:color w:val="000000"/>
                <w:sz w:val="20"/>
              </w:rPr>
              <w:t>
дамыту, 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45661</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бөлінген нысаналы</w:t>
            </w:r>
            <w:r>
              <w:br/>
            </w:r>
            <w:r>
              <w:rPr>
                <w:rFonts w:ascii="Times New Roman"/>
                <w:b w:val="false"/>
                <w:i w:val="false"/>
                <w:color w:val="000000"/>
                <w:sz w:val="20"/>
              </w:rPr>
              <w:t>
трансферттердің есебінен</w:t>
            </w:r>
            <w:r>
              <w:br/>
            </w:r>
            <w:r>
              <w:rPr>
                <w:rFonts w:ascii="Times New Roman"/>
                <w:b w:val="false"/>
                <w:i w:val="false"/>
                <w:color w:val="000000"/>
                <w:sz w:val="20"/>
              </w:rPr>
              <w:t>
ауылдық елді мекендердің</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асыруға арналған</w:t>
            </w:r>
            <w:r>
              <w:br/>
            </w:r>
            <w:r>
              <w:rPr>
                <w:rFonts w:ascii="Times New Roman"/>
                <w:b w:val="false"/>
                <w:i w:val="false"/>
                <w:color w:val="000000"/>
                <w:sz w:val="20"/>
              </w:rPr>
              <w:t>
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w:t>
            </w:r>
            <w:r>
              <w:br/>
            </w:r>
            <w:r>
              <w:rPr>
                <w:rFonts w:ascii="Times New Roman"/>
                <w:b w:val="false"/>
                <w:i w:val="false"/>
                <w:color w:val="000000"/>
                <w:sz w:val="20"/>
              </w:rPr>
              <w:t>
тұлғаларға берілген бюджеттік</w:t>
            </w:r>
            <w:r>
              <w:br/>
            </w:r>
            <w:r>
              <w:rPr>
                <w:rFonts w:ascii="Times New Roman"/>
                <w:b w:val="false"/>
                <w:i w:val="false"/>
                <w:color w:val="000000"/>
                <w:sz w:val="20"/>
              </w:rPr>
              <w:t>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4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-45661,0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45661</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түсімдері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2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займдар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w:t>
            </w:r>
          </w:p>
        </w:tc>
      </w:tr>
      <w:tr>
        <w:trPr>
          <w:trHeight w:val="2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қарызын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қолданылатын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388 шешіміне 4-қосымша   </w:t>
      </w:r>
    </w:p>
    <w:bookmarkEnd w:id="5"/>
    <w:p>
      <w:pPr>
        <w:spacing w:after="0"/>
        <w:ind w:left="0"/>
        <w:jc w:val="left"/>
      </w:pPr>
      <w:r>
        <w:rPr>
          <w:rFonts w:ascii="Times New Roman"/>
          <w:b/>
          <w:i w:val="false"/>
          <w:color w:val="000000"/>
        </w:rPr>
        <w:t xml:space="preserve"> Кент, ауыл (село), ауылдық (селолық) округ әкімі</w:t>
      </w:r>
      <w:r>
        <w:br/>
      </w:r>
      <w:r>
        <w:rPr>
          <w:rFonts w:ascii="Times New Roman"/>
          <w:b/>
          <w:i w:val="false"/>
          <w:color w:val="000000"/>
        </w:rPr>
        <w:t>
аппараттарының 2011 жылға арналған бюджеттік</w:t>
      </w:r>
      <w:r>
        <w:br/>
      </w:r>
      <w:r>
        <w:rPr>
          <w:rFonts w:ascii="Times New Roman"/>
          <w:b/>
          <w:i w:val="false"/>
          <w:color w:val="000000"/>
        </w:rPr>
        <w:t>
бағдарламалар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79"/>
        <w:gridCol w:w="785"/>
        <w:gridCol w:w="785"/>
        <w:gridCol w:w="7431"/>
        <w:gridCol w:w="153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Вишневый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6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p>
        </w:tc>
      </w:tr>
      <w:tr>
        <w:trPr>
          <w:trHeight w:val="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Новошумный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1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1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1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Пешков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селосы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40292</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жасыл желектендіру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w:t>
            </w:r>
            <w:r>
              <w:br/>
            </w:r>
            <w:r>
              <w:rPr>
                <w:rFonts w:ascii="Times New Roman"/>
                <w:b w:val="false"/>
                <w:i w:val="false"/>
                <w:color w:val="000000"/>
                <w:sz w:val="20"/>
              </w:rPr>
              <w:t>
кенттердегі, ауылдардағы</w:t>
            </w:r>
            <w:r>
              <w:br/>
            </w:r>
            <w:r>
              <w:rPr>
                <w:rFonts w:ascii="Times New Roman"/>
                <w:b w:val="false"/>
                <w:i w:val="false"/>
                <w:color w:val="000000"/>
                <w:sz w:val="20"/>
              </w:rPr>
              <w:t>
(селолардағы), ауылдық (селолық)</w:t>
            </w:r>
            <w:r>
              <w:br/>
            </w:r>
            <w:r>
              <w:rPr>
                <w:rFonts w:ascii="Times New Roman"/>
                <w:b w:val="false"/>
                <w:i w:val="false"/>
                <w:color w:val="000000"/>
                <w:sz w:val="20"/>
              </w:rPr>
              <w:t>
округтердегі автомобиль жолдарының</w:t>
            </w:r>
            <w:r>
              <w:br/>
            </w:r>
            <w:r>
              <w:rPr>
                <w:rFonts w:ascii="Times New Roman"/>
                <w:b w:val="false"/>
                <w:i w:val="false"/>
                <w:color w:val="000000"/>
                <w:sz w:val="20"/>
              </w:rPr>
              <w:t>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Шандақ селолық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да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388 шешіміне 5-қосымша   </w:t>
      </w:r>
    </w:p>
    <w:bookmarkEnd w:id="6"/>
    <w:p>
      <w:pPr>
        <w:spacing w:after="0"/>
        <w:ind w:left="0"/>
        <w:jc w:val="left"/>
      </w:pPr>
      <w:r>
        <w:rPr>
          <w:rFonts w:ascii="Times New Roman"/>
          <w:b/>
          <w:i w:val="false"/>
          <w:color w:val="000000"/>
        </w:rPr>
        <w:t xml:space="preserve"> 2011 жылға арналған аудандық бюджетті атқару</w:t>
      </w:r>
      <w:r>
        <w:br/>
      </w:r>
      <w:r>
        <w:rPr>
          <w:rFonts w:ascii="Times New Roman"/>
          <w:b/>
          <w:i w:val="false"/>
          <w:color w:val="000000"/>
        </w:rPr>
        <w:t>
процесінде секвестрлеуге жатпайтын бюджеттік</w:t>
      </w:r>
      <w:r>
        <w:br/>
      </w:r>
      <w:r>
        <w:rPr>
          <w:rFonts w:ascii="Times New Roman"/>
          <w:b/>
          <w:i w:val="false"/>
          <w:color w:val="000000"/>
        </w:rPr>
        <w:t>
бағдарламалардың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73"/>
        <w:gridCol w:w="233"/>
        <w:gridCol w:w="193"/>
        <w:gridCol w:w="253"/>
        <w:gridCol w:w="949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әкімгері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