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d6e1" w14:textId="5b3d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"Федоров ауданының 2010-2012 жылдарға арналған аудандық бюджеті туралы" мәслихаттың 2009 жылғы 23 желтоқсандағы № 264 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2010 жылғы 9 шілдедегі № 336 шешімі. Қостанай облысы Федоров ауданының Әділет басқармасында 2010 жылғы 22 шілдеде № 9-20-180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6–бабының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"Федоров ауданының 2010-2012 жылдарға арналған аудандық бюджеті туралы" мәслихаттың 2009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(2009 жылғы 30 желтоқсандағы нормативтік құқықтық актілердің мемлекеттік тіркеу тізілімінде 9-20-167 нөмірімен тіркелген, 2010 жылғы 28 қаңтардағы "Федоровские новости"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1–тармағында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"1667650" деген сандар "1674275"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"404047" деген сандар "404805"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"2872" деген сандар "6796"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"3000" деген сандар "3318"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"1257731" деген сандар "1259356"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"1670468,9" деген сандар "1677093,9"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3-8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"3-8. 2010 жылға арналған аудандық бюджетте мектепке дейінгі білім беру ұйымдарындағы мемлекеттік білім беру тапсырысын іске асыруға республикалық бюджеттен 1625,0 мың теңге сомада трансферттер түсімі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облысы әкімдігінің қаулысы негізінде жүзеге асырылады".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төрайымы            Т. Кинзель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"Федоров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9 шілде № 336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 № 264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2010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430"/>
        <w:gridCol w:w="277"/>
        <w:gridCol w:w="430"/>
        <w:gridCol w:w="360"/>
        <w:gridCol w:w="7797"/>
        <w:gridCol w:w="1949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75" w:hRule="atLeast"/>
        </w:trPr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1674275</w:t>
            </w:r>
          </w:p>
        </w:tc>
      </w:tr>
      <w:tr>
        <w:trPr>
          <w:trHeight w:val="6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404805</w:t>
            </w:r>
          </w:p>
        </w:tc>
      </w:tr>
      <w:tr>
        <w:trPr>
          <w:trHeight w:val="6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184184</w:t>
            </w:r>
          </w:p>
        </w:tc>
      </w:tr>
      <w:tr>
        <w:trPr>
          <w:trHeight w:val="6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184184</w:t>
            </w:r>
          </w:p>
        </w:tc>
      </w:tr>
      <w:tr>
        <w:trPr>
          <w:trHeight w:val="6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129080</w:t>
            </w:r>
          </w:p>
        </w:tc>
      </w:tr>
      <w:tr>
        <w:trPr>
          <w:trHeight w:val="6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129080</w:t>
            </w:r>
          </w:p>
        </w:tc>
      </w:tr>
      <w:tr>
        <w:trPr>
          <w:trHeight w:val="6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75489</w:t>
            </w:r>
          </w:p>
        </w:tc>
      </w:tr>
      <w:tr>
        <w:trPr>
          <w:trHeight w:val="6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</w:t>
            </w:r>
          </w:p>
        </w:tc>
      </w:tr>
      <w:tr>
        <w:trPr>
          <w:trHeight w:val="6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6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</w:t>
            </w:r>
          </w:p>
        </w:tc>
      </w:tr>
      <w:tr>
        <w:trPr>
          <w:trHeight w:val="6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6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Тауар, жұмыс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</w:t>
            </w:r>
          </w:p>
        </w:tc>
      </w:tr>
      <w:tr>
        <w:trPr>
          <w:trHeight w:val="6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6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пайдаланудан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жүргізуден алым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1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Уәкілдік берілген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тұлғалардың заңдық 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іс-кимылдар жасағаны үшін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құжаттарды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27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түсiмдер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 пен меншiктен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меншіктің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мүлігінен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мекемелермен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(жұмыстар, қызметтерді)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мекемелермен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(жұмыстар, қызметтерді)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2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сонымен қатар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 бюджетінен (шығындар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мекемелерден алынатын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өсім, санкциялар, жазалар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6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сонымен қатар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 бюджетінен (шығындар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мекемелерден, мұнай секторының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түсімдерін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айыппұлдар, өсім,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жазалар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салыққа жатпайтын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салыққа жатпайтын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6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6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сатудан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6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1259356</w:t>
            </w:r>
          </w:p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1259356</w:t>
            </w:r>
          </w:p>
        </w:tc>
      </w:tr>
      <w:tr>
        <w:trPr>
          <w:trHeight w:val="6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412"/>
        <w:gridCol w:w="807"/>
        <w:gridCol w:w="741"/>
        <w:gridCol w:w="741"/>
        <w:gridCol w:w="5946"/>
        <w:gridCol w:w="2110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6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функцоналдық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әкiмгерi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1677093,9</w:t>
            </w:r>
          </w:p>
        </w:tc>
      </w:tr>
      <w:tr>
        <w:trPr>
          <w:trHeight w:val="4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164428,6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органдар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148576,6</w:t>
            </w:r>
          </w:p>
        </w:tc>
      </w:tr>
      <w:tr>
        <w:trPr>
          <w:trHeight w:val="1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95979,6</w:t>
            </w:r>
          </w:p>
        </w:tc>
      </w:tr>
      <w:tr>
        <w:trPr>
          <w:trHeight w:val="10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94173,6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1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басқармасы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орындау,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аясындағы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826847,3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31762,8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31762,8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 қолдау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31762,8</w:t>
            </w:r>
          </w:p>
        </w:tc>
      </w:tr>
      <w:tr>
        <w:trPr>
          <w:trHeight w:val="1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774696,6</w:t>
            </w:r>
          </w:p>
        </w:tc>
      </w:tr>
      <w:tr>
        <w:trPr>
          <w:trHeight w:val="1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</w:tr>
      <w:tr>
        <w:trPr>
          <w:trHeight w:val="4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770277,6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758130,6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20387,9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20387,9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Облыстағы білім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ұйымдары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</w:t>
            </w:r>
          </w:p>
        </w:tc>
      </w:tr>
      <w:tr>
        <w:trPr>
          <w:trHeight w:val="7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40,9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40,9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94017,5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81960,7</w:t>
            </w:r>
          </w:p>
        </w:tc>
      </w:tr>
      <w:tr>
        <w:trPr>
          <w:trHeight w:val="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81960,7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19942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7583,5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оқитын мүгедек-балаларды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11779,2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24157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етуге,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65 жылдығына орай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 Достастығы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елдері 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жол жүруін,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олармен бірге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Мәскеу,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қалаларында мерекелік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іс-шараларға қатысуы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жүруіне арналған шығыстарын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төлеуді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1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65 жылдығына орай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адамдарға, 1941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 - 1945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 аралығындағы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 майдандағы армия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құрамына кірмеген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бөлімдерде,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әскери-оқу 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 өткерген,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"1941-1945 жж.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жеңгенi үшiн"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"Жапонияны жеңгені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запасқа (отставкаға)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шыққандарға,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 жылдарында тылда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алты ай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істеген (қызмет өткерген)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 төлеу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12056,8</w:t>
            </w:r>
          </w:p>
        </w:tc>
      </w:tr>
      <w:tr>
        <w:trPr>
          <w:trHeight w:val="1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12056,8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11784,8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қызметтерге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27502,8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5117,3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5117,3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сақтауды ұйымдастыру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2017,3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категорияға жататын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тұрғын-үймен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қамсыздандыру және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 жүйесінің қызметі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20385,5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20385,5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5094,5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жасыл желектендіру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кеңістiк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70104,4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30977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тәрбиесі және спорт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30977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30977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тәрбиесі және спорт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23572,5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тәрбиесі және спорт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21572,5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қызмет етуі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20849,5</w:t>
            </w:r>
          </w:p>
        </w:tc>
      </w:tr>
      <w:tr>
        <w:trPr>
          <w:trHeight w:val="1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13048,9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тәрбиесі және спорт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6870,9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 мәдениет,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дене тәрбиесі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6870,9</w:t>
            </w:r>
          </w:p>
        </w:tc>
      </w:tr>
      <w:tr>
        <w:trPr>
          <w:trHeight w:val="1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облысқа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үмітін құрастыру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</w:tr>
      <w:tr>
        <w:trPr>
          <w:trHeight w:val="1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39493,7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18462,7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18462,7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15263,7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іске асыру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Эпизоотикаға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1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1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 құрылыс, қалаларда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кескіндерін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жақсарту, аудан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 елді мекендерді,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аймақтарын тиімді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құрылыстарымен игеруде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387384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387384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383304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333773</w:t>
            </w:r>
          </w:p>
        </w:tc>
      </w:tr>
      <w:tr>
        <w:trPr>
          <w:trHeight w:val="1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етуін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49531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 және 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жүзеге асыру,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4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капитал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жарғысын ұлғайтуы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құрылуы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42665,6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42665,6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42665,6</w:t>
            </w:r>
          </w:p>
        </w:tc>
      </w:tr>
      <w:tr>
        <w:trPr>
          <w:trHeight w:val="6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6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 төлеу қорының өзгеруіне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мақсаттық трансферттер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42664</w:t>
            </w:r>
          </w:p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несиелеу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6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6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6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бюджеттік несиелер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сальдосы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Тапшылық (-) профицит (+)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-23278,9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23278,9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Займдардың түсімдері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займдар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 шарттары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 қалдықтары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2818,9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2818,9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2818,9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