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9b5f" w14:textId="63b9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мүгедек-балаларды материалдық қамтамасыз 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2010 жылғы 29 наурыздағы № 95 қаулысы. Қостанай облысы Федоров ауданының Әділет басқармасында 2010 жылғы 12 мамырда № 9-20-176 тіркелді. Күші жойылды - Қостанай облысы Федоров ауданы әкімдігінің 2012 жылғы 16 сәуірдегі № 88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Күші жойылды - Қостанай облысы Федоров ауданы әкімдігінің 2012.04.16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Республикасындағы 2001 жылғы 23 қаңтардағы "Қазақстан Республикасындағы жергілікті мемлекеттік басқару және өзін-өзі басқару туралы" Қазақстан Республикасы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бюджеттен мынадай әлеуметтік төлемдер түрі бойынша көмек беруі қамтамасыз 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туралы заңымен тиісті жылға белгіленген, үйде тәрбиеленетін және оқитын мүгедек-балалары бар ата-аналарына (заңды өкілдеріне) айлық есептік көрсеткіштің сегіз есе көлемінде тоқсан сайын әлеуметтік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"Федоров аудандық жұмыспен қамту және әлеуметтік бағдарламалар бөлімі" мемлекеттік мекемесі (бұдан әрі-уәкілетті орган) әлеуметтік көмек тағайындау және төлеу жөніндегі уәкілетті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үйде тәрбиеленетін және оқитын мүгедек-балалары бар ата-аналарына (заңды өкілдеріне)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үйде тәрбиеленетін және оқитын мүгедек балалары бар ата-аналарына (заңды өкілдеріне), ағымдағы тоқсанға өтініш берген айынан бастап тағайындалады және тиісті оқу жылы бойынша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көмек мүгедек-балалардың интернат-үйінде немесе шипайжай мектептерінде тұрған мерзімінде төленбейді.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О.Ф. Федороваға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Федоров ауданының әкімі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әлеуметтiк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Волоткевич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