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47b98" w14:textId="3f47b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Федоров ауданының аумағында депутаттыққа кандидаттардың үгіттік баспа материалдарын орналастыру үшін орын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Федоров ауданы әкімдігінің 2010 жылғы 25 ақпандағы № 60 қаулысы. Қостанай облысы Федоров ауданының Әділет басқармасында 2010 жылғы 26 наурызда № 9-20-174 тіркелді. Күші жойылды - Қостанай облысы Федоров ауданы әкімдігінің 2011 жылғы 23 ақпандағы № 34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Ескерту. Күші жойылды - Қостанай облысы Федоров ауданы әкімдігінің 2011.02.23 </w:t>
      </w:r>
      <w:r>
        <w:rPr>
          <w:rFonts w:ascii="Times New Roman"/>
          <w:b w:val="false"/>
          <w:i w:val="false"/>
          <w:color w:val="000000"/>
          <w:sz w:val="28"/>
        </w:rPr>
        <w:t>№ 34</w:t>
      </w:r>
      <w:r>
        <w:rPr>
          <w:rFonts w:ascii="Times New Roman"/>
          <w:b w:val="false"/>
          <w:i/>
          <w:color w:val="800000"/>
          <w:sz w:val="28"/>
        </w:rPr>
        <w:t xml:space="preserve"> (алғаш ресми жарияланған күнінен бастап он күнтізбелік күн өткеннен кейін қолданысқа енеді)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"Қазақстан Республикасындағы сайлау туралы" 1995 жылғы 28 қыркүйектегі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6-тармағына сәйкес Федоров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Қосымшаға сәйкес депутаттыққа кандидаттардың үгіттік баспа материалдарын аумағында орналастыру үшін орын белгіленгін.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Селолық округтар мен Федоров селосының әкімдері аталған орындарды стендтермен, тақталармен, тұғылықтармен жарақтандырсын.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 күнінен бастап он күнтізбе күн өткеннен соң қолданысқа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 әкімі                                      А. Корниенко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Аумақтық сайлау комиссиясының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төрағасы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О. Федорова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24 ақпан 2010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25 ақпан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6 қаулысына қосымша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Депутаттыққа кандидаттардың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үгіттік баспа материалдарын Федоров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аумағында орналастыратын орындар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11073"/>
      </w:tblGrid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1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Объектінің орналасқан жері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Федоров селосы: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 көшесі ("Алғабас" жауапкершілігі шектеулі серіктестігі ғимаратыш қарсы);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Набережная көшесімен Горький көшесінің қиылысы;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Набережная көшесімен М. Әуезов көшесінің қиылысы;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Шевченко көшесі ("Радуга" дүкені жанында);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Степная көшесімен Фрунзе көшесінің қиылысы;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Юнацкий көшесі (сауда алаңы);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Легкодухов көшесі ("Алға" спорт клубының жанында);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С. Пушкин көшесі (Қазақстан Республикасының Ауыл шаруашылығы министрлігінің агроөнеркәсіп кешені мемлекеттік инспекция комитетінің Федоров аудандық аумақтық инспекциясы);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Вокзальная көшесі (темір жол вокзалының ғимараты жанында);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Водороводная көшесі (Абсолют дүкенінің ғимараты жанында);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Горький көшесі - Островский көшесінің қиылысы.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Баннов селолық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Баннов селосы (орталық алаң);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Қарақопа селосы (Фиалка дүкенінің маңында);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Чехов селосы (Лада дүкені, Фортуна дүкенінің жанында);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Цабелевка селосы (Надежда дүкенінің жанында).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Вишневый селолық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Вишневый селосы (мэдениет үйі ғимаратында);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Белояровка селосы (Светлана дүкенінің жанында);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Уйское селосы (Федоров ауданының білім бөлімі Уйск бастауыш мектебі мемлекеттік мекемесі ғимаратының жанында);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Усаков селосы (ормандар мен жануарлар дүниесін қорғау жөніндегі Усаков мемлекеттік мекемесі ғимаратының жанында).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Воронеж селолық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Придорожное селосы (Воронеж селолық округі экімінің аппараты ғимараты жанында);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Успенов селосы (Меркурий дүкенінің жанында);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Лысанов селосы ("Губский" шаруа қожалығы өндіріс жайының жанында).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Жаркөл селолық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Жаркөл селосы ("Анар" дүкені жанында);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Александрополь селосы (Федоров ауданының білім бөлімі Александрополь бастауыш мектебі" мемлекеттік мекемесі ғимаратының жанында);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Андреевка селосы (Федоров ауданьшың білім бөлімі Андреев бастауыш мектебі" мемлекеттік мекемесі ғимаратының жанында);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Владыкин селосы (Федоров ауданының білім бөлімі  Владыкин негізгі мектебі" мемлекеттік мекемесі ғимаратының жанында);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Затышенка селосы ("Беркут" жауапкершілігі шектеулі серіктестігі жанында);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Копыченка селосы (Федоров ауданының білім бөлімі Копыченка орта мектебі" мемлекеттік мекемесі ғимаратының жанында);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Приозерное селосы (аудандық аңшылар мен балықшылар қоғамының ғимараты жанында).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Камышин селолық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Чистый Чандак селосы ("Камышин селолық округі экімінің аппараты" мемлекеттік мекемесі ғимаратының жанында);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Камышин селосы ("Түрар" жауапкершілігі шектеулі серіктестігі жанында);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Ала-Бүталы селосы ("У Степаныча" дүкені жанында);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Северное селосы ("Ярославна" дүкені жанында).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Қоржынкөл селолық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селосы (мэдениет үйі ғимаратында);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Березовка селосы ("Натали" дүкені жанында, "Федоров ауданының білім бөлімі Березовка бастауыш мектебі" мемлекеттік мекемесі ғимаратының жанында).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Қосарал селолық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Кенарал селосы ("Визит" дүкені жанында);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Төрағаш селосы ("Федоров ауданының білім бөлімі Төрағаш бастауыш мектебі" мемлекеттік мекемесі ғимаратының жанында);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Жыланды селосы ("Федоров ауданының білім бөлімі Жыланды бастауыш мектебі" мемлекеттік мекемесі ғимаратының жанында).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Костряков селолық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Костряков селосы ("Костряков селолық округі әкімінің аппараты" мемлекеттік мекемесі ғимаратының жанында);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Волковка селосы (село клубының жанында);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Иван-Городка селосы ("Гранд" жауапкершілігі шектеулі серіктестігі жанында);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Курское селосы ("Гранд" жауапкершілігі шектеулі серіктестігі жанында);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Запасное селосы ("Гранд" жауапкершілігі шектеулі серіктестігі жанында);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Грачевка селосы ("Гранд" жауапкершілігі шектеулі серіктестігі жанында);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Ново-Украинка селосы ("Гранд" жауапкершілігі шектеулі серіктестігі жанында).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Ленин селолық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 селосы (село клубының жанында);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Жанахай селосы (село клубының жанында);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1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Новошумный селолық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Новошумный селосы (орталық алаң);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Старошумное селосы (№ 845 сайлау учаскесінің ғимараты жанында);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Тоғызақ селосы ("Федоров ауданының білім бөлімі Тоғызақ бастауыш мектебі" мемлекеттік мекемесі ғимаратының жанында).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1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Первомай селолық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 селосы ("Минутка" дүкені жанында);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Трактовое селосы ("Татарчук Т. Н." жеке кәсіпкер дүкенінің жанында).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1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Пешков селолық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Пешков селосы (орталық алаң "Валентина" дүкені жанында,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"Пешков" АҚП жауапкершілігі шектеулі серіктестігі дүкені жанында);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Калиновка селосы ("Калиновское." жауапкершілігі шектеулі серіктестігі кеңсесінің жанында);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Кравцов селосы ("Уразбаев Ж. У." жеке кэсіпкер дүкенінің жанында);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Полтавка селосы ("Федоров ауданының білім бөлімі Полтавка бастауыш мектебі" мемлекеттік мекемесі ғимаратының жанында);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Болыное селосы ("Алтын-Инвест" жауапкершілігі шектеулі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серіктестігі № 2 бригадасының ғимараты жанында).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1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Украин селолық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Малоросийка селосы ("Украин селолық округі әкімінің аппараты"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мекемесі ғимаратының жанында);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Дубравка селосы ("Садаков" шаруа қожалығы кеңсесінің ғимараты жанында).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1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Шандақ селолық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Мирное селосы ("Шандақ селолық округі әкімінің аппараты" мемлекеттік мекемесі ғимаратының жанында, "Пшеничное" жауапкершілігі шектеулі серіктестігінің және "Чандак" жауапкершілігі шектеулі серіктестігінің офис жанында);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Дорожное селосы ("Эдельвейс" шаруа қожалығы кеңсесінің ғимараты жанында);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Крамское селосы ("Пшеничное" жауапкершілігі шектеулі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серіктестігі кеңсесінің ғимараты жанында).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