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4bb4" w14:textId="bf84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 ақылы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2010 жылғы 14 қаңтардағы № 4 қаулысы. Қостанай облысы Федоров ауданының Әділет басқармасында 2010 жылғы 19 ақпанда № 9-20-170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өзі-өзін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ақылы қоғамдық жұмыстарды, қоғамдық жұмыстардың түрлерін және көлемін ұйымдастыру үшін уақытша жұмыс орындарын ұсынатын кәсіпорындар тізбесi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Қосымшаға сәйкес тізбеде аталған кәсіпорындар басшылары "Федоров аудандық жұмыспен қамту және әлеуметтік бағдарламалар бөлімі" мемлекеттік мекемесімен қоғамдық жұмыстарды орындау шарттарын жасау үшін жұмыстардың нақты түрлері мен шарттарын анықтасын.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заңнамасымен белгіленген еңбек ақы төлеу мөлшерінің ең аз мөлшерінде бекітілсін. Қоғамдық жұмыстарғы жұмыссыздардың еңбек ақысы аудандық бюджет қаражаты есебінен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кейін он күнтізбелік күн өткеннен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Корниенко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"Қарттармен мүгедектерге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жалпы үлгідегі интернат үйі"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Д. Абельдинова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 қаңтар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"Федоров ауданының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кәсіпорынның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В. Финк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 қаңтар 2010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Әкімдіктің 2010 жылы 14 қаңтар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4 қаулысымен бекітілген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Ақылы қоғамдық жұмыстарды, қоғамдық жұмыстардың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түрлерін және көлемін ұйымдастыру үшінуақытша жұмыс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орындарын ұсынатын кәсіпорындарының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тізбесі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1595"/>
        <w:gridCol w:w="2589"/>
        <w:gridCol w:w="4314"/>
        <w:gridCol w:w="1088"/>
        <w:gridCol w:w="1252"/>
      </w:tblGrid>
      <w:tr>
        <w:trPr>
          <w:trHeight w:val="495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4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көлемі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Адам-күні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</w:tr>
      <w:tr>
        <w:trPr>
          <w:trHeight w:val="480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"Быт-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порыны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кәсiптiкік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Баннов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Баннов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және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жатқан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және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(9600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Баннов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көшелердің шегін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кюветтерін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 құрғақшөп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арам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жинау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көгалшапқышпен шөпті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шабу (28600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Чехов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көшелердің шегін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кюветтерін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және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көгалшапқышпен шөпті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шабу (8500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Стадион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жақын 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арам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жинау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 тұрақты шабу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(2430 шаршы метр)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Вишневый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80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Вишневое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көшелердің шегін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кюветтерін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 құрғақшөп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арам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(19100 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Вишневый селоға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 берісін,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Март, 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округтін 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аппаратына жақын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жатқан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және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(22100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Иесіз үйлерге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іргелес аумақтарды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алаңқайларды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және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(8200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Жалғыз тұратың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үйлеріне жақын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арам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(1000 шаршы метр)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Воронеж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ғимаратына жақын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жатқан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(500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Әкімдікті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жақын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және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(2500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Придорожное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 алаңқай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арам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(3000 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Успенов селоның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Вайберт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(4000 шаршы 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Придорожное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селосында (5000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көшелердін шегіндер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кюветтер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Придорожное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селоларындағы 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соғысында қаза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тапқан жауынгерлер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 селосындағы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 тапқан милиция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арам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жинау (500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көшесінде бетондық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 жағалай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арам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(250 шаршы 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оны көлікке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тиеу (0,5 тонна).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Придорожное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 зират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жағалай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және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(1000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 және 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тиеу (1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Успенов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 жағалай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арам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(1000 шаршы 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оны көлікке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тиеу (5 тонна)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Жаркөл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Космонавт,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Победа, Карбышев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атындағы, Школьная,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Буденов атындағы,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Маяковский атындағы,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Щорс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көшелердің шектерін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кюветтерін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және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(16000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 маңайындағы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шөптен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сыпыру (250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Камышин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Аумақты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арам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жинау: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жатқан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(1000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мәдениет үйі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кешене жақын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жатқан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(1000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жылдарда қаза тапқан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 маңайына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жатқан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(2500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Чистый Чандак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 көшелер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шегін және кюветтер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(15000 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қоқысты қолмен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тиеу (3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Қоржынкөл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ғимаратына жақын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жатқан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(2000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ғимаратына жақын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жатқан 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және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(7000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Бос жерлерін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иесіз үйлердің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маңайындағы 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және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(8200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Қосарал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Кенарал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көшелердің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шектерін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кюветтерін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арам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қолымен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(31000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Көлікке қолымен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тиеу және 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тастайтың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 (5 тонна).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ғимараттарға жақын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арам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тазалау: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(700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 (200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селолық клубы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(700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орта мектебінің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(2000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Орталық алаңының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арам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жинау (5200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Кенарал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саябақтың және 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соғысы жылдарда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 тапқан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арам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(7000 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Иесіз үйлерге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алаңқайларды қоқытан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арам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(8200 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Зират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(20000 шаршы метр)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Костряков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Костряков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селосының: Победа,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Целинная,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Косыгин атындағы,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Степная, Пионерская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көшелердің шектерін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кюветтерін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және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(15000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Стадион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алаңын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және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(7000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Мәдениет үйінің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маңайындағы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және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(1500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Костряков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және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(1500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Костряков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 кірер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маңайындағы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саябақтың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шөптен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(2500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Новошумный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ҰОС жылдарда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қайтқан ескерткіштің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аумағын, шегінің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бойындағы, Чапаев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аялдаманың аумағын,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ашқан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тұңғыштарға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маңайын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және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(3800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маңайындағы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жинау (1000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Новошумное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 көшелер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кюветтерін (30000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үйіне жақын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жатқан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және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(5000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Новошумное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зираттың қоршауына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жатқан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және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(1200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Пешков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Пешков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(2200 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Пешков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және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іргелес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және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(2200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Стадион және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жатқан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және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(4000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Пешков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кірер жолын,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жерлерін, Чкалов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атындағы, 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атындағы, 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атындағы, Пушкин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көшелердің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шеттерін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кюветтерін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арам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шабу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(42500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Қоқысты қолмен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тиеу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 (1 тонна)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Малороссийка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алаңның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жақын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және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(1200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Ленин атындағы,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Садовая, Карл Маркс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атындағы, Набережная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көшелердің 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кюветтерін,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 құрғақ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арам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(21000 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Қоқысты қолмен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тиеу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 (4 тонна)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Шандақ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Мирное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және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арам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(6800 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Мирное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шегін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кюветтерін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арам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(27300 шаршы метр)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Ленино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және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арам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(3500 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Ленин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шегін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кюветтерін,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арам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(30000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Ленин және 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Соғыс жылдарда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рухы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ескерткіштерге жақын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саябақ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жас бұтақтар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арам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(20000 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Қоқысты көлікке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тиеу (5 тонна)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Федоров селосы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120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Федоров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жерлерін,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жолының 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кюветтерін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шөпті, қамысты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шабу,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қоқысты көлікке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Легкодухов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(40000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Красноармейская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 (14200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Кравцов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 (59700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Советская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(32800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Юнацкий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 (17600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Гоголь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 (5000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Ленин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 (28400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Мелехов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 (22100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Шевченко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 (31300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Победы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(66800 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Орталық алаңының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Құрғақ шөп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жапырақтарды жинау,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шөпті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 (35000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ҰОС ардагерлердің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обелискіне жататын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арам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(16400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орталық алаңың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(17500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ҰОС ардагерлердің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(8400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Федоров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колмен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күрек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тратуарларды 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жинау: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Легкодухов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(2700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Кравцов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 (2700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Советская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(1650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Юнацкий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 (1050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Ленин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 (1350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Шевченко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(1060 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Федоров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батпақтан және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шөптен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қолымен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Легкодухов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(1500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Ленин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 (870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Кравцов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 (2700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Мелехов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 (750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Зираттардың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(2640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"Атлет" стадионда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шөпті,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құрайды қол орақпен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шабу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 көлікке тиеу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(10000 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"Атлет" стадион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ернеуді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және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(500 қума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"Атлет" стадион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жинау (2000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Свято-Никольский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ғибадатхана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аумағының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арам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жинау (2000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 және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бейнелік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үй–интернаттың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 аумағының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көрсетуде қатысу: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Қоқыстан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шөптен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(3509,5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120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Қосарал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соғысында қаза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 және 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соғысында қаза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стеласын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әкпен ақтау (8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сылақтау (8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май сырмен бояу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қоршаулырды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бояу (50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 метр)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 тапқан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жауынгерлердің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ескертеіштерін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бояу (21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Новошумный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соғысында қаза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жауынгерлерге, 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соғысында 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жөндеуде қатысу (700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Жастар бос уақыт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жаңартуда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(3000 шаршы метр)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соғысында қаза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тапқан украин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жөндеуде қатысу: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тұғыр ескі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сылауды алып тастау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цемент ерітінді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тұғырды сылау (4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әқ ерітінді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тұғырларды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(52 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Малороссийка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селосында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соғысында қаза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тапқан украин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 шан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тазалау (10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Малороссийка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селосында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соғысында қаза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тапқан украин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ескерткіштін қаза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тізімін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 (25 тегі).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ескерткіштердін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тұғыр конструкцияның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бояу (8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Кіре берісін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стеланы бояу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Вишневый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 тапқан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ескірткішті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стеланы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сылауды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тастау (14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құм және цемент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әкелу, ерітінді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қабырғаны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жарым-жарты сылау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(14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әқ ерітімен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стеланы екі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(52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Шандақ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соғысында қаза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тапқан жауынгерлерге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ескірткішті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жөндеуде қатысу (20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Ескірткіш дуалдың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 шынжырды бояу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метр)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Воронеж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Придорожное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селосындағы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соғысында қаза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тапқан жауынгерлер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жөндеуде қатысу (80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Успенов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селосындағы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соғысында қаза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тапқан жауынгерлер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 тапқан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жөндеуде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(60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Камышин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 тапқан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жөндеуде қатысу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сырмен бояу (75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руына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(көгалан-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көркейту)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Баннов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Орталық алаңда,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мектептін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бетондық қоршауды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жақтан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(580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Орталық алаңда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 қоршауды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ақтау (42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Баннов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ескірткіштін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аумағынды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 (95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Баннов және Чехов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селоларда көшелерде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(260 дана).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Орталық алаңда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 айналасында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және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кесу (150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 және 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тиеу (0,5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Мәдениет үйінін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 саябақта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бұтақшаларды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кесу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құрап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(5000 шаршы 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оны көлікке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тиеу (0,5 тонна).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Ұрандарды 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ағаш 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(200 дана).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Орталық алаңда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гулдер клумбаны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суару (42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Стадионда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жатқан аумақта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(400 дана).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Баннов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 селоларда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тұратың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тиесілді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учаскелердін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қоршауды ақтау (600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Стадион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жаршыларда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клендардың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бұтақтарды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 (500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бұтақтарды көлікке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қолымен тиеу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(0,3 тонна).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Стадион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шатырды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шөптен және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(150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Цабелев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қоршау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бояу (88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метр), бағаналар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ұрандарды қазу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 дана), қоршау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 қою (25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дана), қоршауды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сырмен бояу (60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Баннов селосында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жылдарда қаза тапқан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 жақын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жатқан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 қою (19,2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ұрандарды қазу (8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дана), бағаналарды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(8 дана),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қоршауды бояу (19,2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Қаракопа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селосында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 жылдарда қаза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тапқан жауынгерлер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 жақын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жатқан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 қою (19,2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ұрандарды қазу (8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дана), бағаналарды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(8 дана),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қоршауды бояу (19,2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Баннов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 селоларда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кюветтерді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шөптен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(38200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Қаракопа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Цабелев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кюветтерді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шабу (18000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Баннов–Цабелев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жағасын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(32000 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Баннов–Каракопа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жағасын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(12000 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қоршауды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(28 метр),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ұрандарды қазу (15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дана), бағаналарды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(15 дана),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қоршауды бояу (33,6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Воронеж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ғимаратына жақын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жатқан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бұтақтарын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 (200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Придорожное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селоға кіррер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берісінде Победа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үйеңкілерді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 (200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Ценральная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көшесінде бетондық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қоршауды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әқпен ақтау (120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Придорожное,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Лысановка, Успеновка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селолардың көшелерде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(1000 дана).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Бұрынғы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үйінін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құрғақ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үйеңкілерді кесу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үйеңкілердін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бұтақтарын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 (200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кесілген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үйеңкілердін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бұтақтарын қолымен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тиеу (0,5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Придорожное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селосында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округтін 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ғимаратына жақын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жатқан аймағында 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бағыны жоспарлау: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жерді қазу (100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көшетті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гүлдін тұқымды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(100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 бағындарды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шөптеу (100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тұрақты сулау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 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Придорожное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селосында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округтін 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ғимаратына жақын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жатқан аймағында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ернеудерді 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арам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(250 құма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Придорожное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селоның көшелерде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діңгектілерді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ақтау (300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Придорожное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солоның көшелерде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үйеңкілерді кесу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(1000 шаршы 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көлікке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қолымен тиеу (1 тонна).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көшесінде металл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қоршауды май сырмен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 (100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Придорожное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Лысановка селолардың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көшелерде қатты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 шабу (4000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Школьная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көшелерде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қоршауды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қоршауды май сырмен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 (310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Вишневый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Вишневое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орталығында, 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атындағы, Победа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алаңды, 8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көшелерде бетондық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жиектастарды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ақтау (580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Победа алаңның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стеланың қоршауды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сырмен бояу (14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Селолық округтін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қоршауды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сырмен бояу (63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Вишневое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селосында 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(80 дана).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Ұлы Отан соғыс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жылдарда қаз тапқан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стеланы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гүлзаларды 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дайындау, жерді қазу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 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(30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гүлдерді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(30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гүлзарлардың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күту (30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гүлзаларды күзгі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(30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Жаркөл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Буденый атындағы,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Победа, Маяковский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атындағы, Карбышев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атындағы, Школьная,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Щорс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көшелерде өсетін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ұсақ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шабу (1000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Победа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көшесінде қамысты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шабу (100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Жаркөл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бағаналарын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(230 дана).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 маңайында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 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 үшін қарау: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гүлзаларды 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дайындау, жерді қазу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(300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 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(300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гүлдерді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(300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гүлзарлардың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күту (300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гүлзаларды күзгі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(300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Жаркөл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көшелерінде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 маңайында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арам шөпті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шабу (500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Қоржинколь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клубының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саябағының аумағының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бетондық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қоршауды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(1200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Лесное, Березовка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селолардың көшелер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бағаналарды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ақтау (190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Селолық округтін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іргелес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жиектастарды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батпақтан және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шөтен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және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(120 құма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ғимаратына жақын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жатқан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гүлзаларды 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дайындау, жерді қазу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(230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 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(230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гүлдерді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(230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гүлзарлардың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күту (230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гүлзаларды күзгі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(230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Камышин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Чистый Чандак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 кірер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бергенде стеланы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бояумен бояу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соғысында қаза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тапқандар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ескерткішке жақын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жатқан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 металл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қоршауды май сырмен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 (342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Дәрігер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 (9570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метр),мәдениет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 (2590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маңайында құрғақ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құрылған ағашты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кесу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 көлліке тиеу (2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және олар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қарау: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селоның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 дана);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шұнқырларды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жер әкелу;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(100 дана);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суару (100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Гүл 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 үшін қарау: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гүлзаларды 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дайындау, жерді қазу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 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(30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гүлдерді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(30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гүлзарлардың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күту (30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гүлзаларды күзгі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(30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Жиектастарды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батпақтан және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жиектастарды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(270 құма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Ағаштың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бұтақтарын, қатты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шөптен келесі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аумақтарда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 (1000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мәдениет үйі,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кешені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(1000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соғысында қаза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тапқандар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іргелес алаңды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(2500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Чистый Чандак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(400 шаршы метр)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Қосарал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Жолдардың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шектерінде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кюветтерінде қатты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шөпті қолмен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Советская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көшесінде (6000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Мира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(9000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Строителей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көшесінде (10200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Гагарин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(6000 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Қоқысты көлікке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тиеу және қолымен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 (10 тонна).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Орталық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уақытында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көшеттерді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көшеттерді қолмен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(100 дана);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колмен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шұңқырларды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көшеттерді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 дана);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суару (100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Әкімдік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маңайында 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маңайында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гүлзарды жоспарлау: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жерді қазу (350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тұқымдармен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(350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күту (350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гүлзарларды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суару (350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Кеңарал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бойында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(250 дана).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Саябақ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ағаштың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бұтақтарын, қатты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шөпті 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 (7000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жататынаумағында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жиектастарды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батпақтан және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үнемі ақтау (130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20 шұнқыр және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колонкаларды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сырмен бояу (80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Костряков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 маңайында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өсетін ағаштардың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(50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Стадионның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жолында шөпті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алу (100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Ағаш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жән олар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қарау: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(100 дана);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 қолмен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көшеттерді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 дана);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суару (100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Гүл 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 үшін қарау: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гүлзаларды 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дайындау, жерді қазу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 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(50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гүлдерді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(50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гүлзарлардың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күту (50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гүлзаларды күзгі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(50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Стадион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маңайындағы құрғақ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бұтақшаларды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кесу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құрап қалған ағашты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(50000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 және көлікке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тиеу (0,5 тонна).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соғысында қаза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тапқандар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ескерткіштерге жақын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жатқан аумағын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бұтақтардан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шөптен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(50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маңайындағы бетондық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қоршауды бір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қадаларды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ақтау (60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Саябақ,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 металдық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қоршауды, металл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шұнқырлардың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құрылмаларды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сырмен бояу (260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Ленин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көшелерде бағаларды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ақтау (160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Ленин селосында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клубының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жас бұтақтарды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кесу (250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тиеу (0,5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Гүл 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 үшін қарау: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гүлзаларды істеу,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қазу (12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соғысында қаза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тапқандар ескерткіш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ескерткіштін 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 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Күзгі-көктемдік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 отырғызу: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(60 дана);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шұнқырларды қолымен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(60 дана);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сулау (60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 құдықтың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құрылымын жөндеуде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Первомай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Первомай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бағандарды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(500 дана).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аппараты,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залы,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соғысында қаза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жас бұтақтарды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кесу (500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қолымен көлікке тиеу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(0,5 тонна).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Первомай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округінін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(110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Ленин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көшесінде құрғақ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бұтақшаларды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құрап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 (500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 және көлікке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тиеу (0,5 тонна).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Первомай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аумағында, Первомай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және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жинау, ернеулерді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(400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Ленин көшесіндегі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 аумағындағы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газондарды суыру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(136 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ғимараты,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соғысында қаза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маңайында гүлдерді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жерді қазу, жерді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жарым–жартылай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айырбастау (150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 көшеттер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тұқымдарды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(150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мерзімді шөптеу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(150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гүлзаларды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сулау (150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Пешков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ғимараттарға жататын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аумағында,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ұсақ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қию (60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Орталық алаңда,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 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ернеулерді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батпақтан және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(60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Темір бетондық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қоршауды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(50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Орталық алаңға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кірер бергенде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қоршауды май сырмен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 (50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 маңайында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алаңында гүлдерді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жерді қазу (280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 көшеттер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тұқымдарды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(280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мерзімді шөптеу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(280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гүлзарды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сулау (280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Пешков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бағаларды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(200 дана).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 қаза тапқан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ескерткішке іргелес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арам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жинау (150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Қоқысты көлікке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тиеу (1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Мәдениет үйі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мектептін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бетондық қоршауды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ақтау (360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Малороссийка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 Ленин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бағаларды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(120 дана).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Малороссийка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 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(30 дана).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Автобус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аялдамасын ақтау (80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Әкім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және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бұтақтарды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қию (70 шаршы метр),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тиеу (2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Шандақ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Қоршауларын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ақтау, бояу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(200 құма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Мирный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(106 дана).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Ұлы Отан соғыс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жылдарда қаза тапқан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ескерткіш, 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 гүлзаларда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 отырғызу: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жерді қазу, жерді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жарым–жартылай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айырбастау (20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 көшеттер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тұқымдарды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мерзімді шөптеу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гүлзаларды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сулау (20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Әкім аппараты,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мектебінін қоршау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ағаштарды,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бұтақтарды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қию (3070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 және көлікке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тиеу (0,5 тонна).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және олар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қарау: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(50 дана);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шұнқырларды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қолымен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 дана);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сулау (50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Мирное селосында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зейнеткерлердін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учаскелердін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қоршауды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(100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Новошумный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Жиектастарды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батпақтан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және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(1200 құма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Саябақ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өсімдіктерді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шабу (2000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Новошумное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селосынын зиратының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металдық қоршауды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сырменбояу (990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"Новошумное"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көрсеткіштерін, кіру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аркаларды бояу (11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Федоров селосы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Өсімдіктер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тұқымын қорабтарға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(60000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көшет үшін қарау;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көшетті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топыраққа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көшеттерді отырғызу.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Мухтар Әуезов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 көшелерінің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отырғызу (860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құ ағашты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гүлзарды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шелектер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зембілдер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гүлзарға жерді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төгу (50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гүлдерді көшет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тұқым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(430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метр), сәндік 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тұқымын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(430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гүлзарды үнемі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(күніне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рет) (430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гүлзарды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шөптеу (430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гүлзалардың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ернеулерді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(285 құма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жиектастарды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(285 құма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гүлзарларды күзгі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 жинау (860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жаймаларда төрт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 (230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құ ағашты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(230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жерді қазу (230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(230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гүлзарды үнемі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(230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гүлзарды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 (230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жаймаларды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(230 құма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1,5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жайнамалар артында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орақ арқылы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 мерзімді шабу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(470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гүлзарларды күзгі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 жинау (230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Юнацкий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 төрт гүлзарды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 (50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тасымалдаған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тесістеу (24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гүлдердін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гүлзаларды үнемі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(50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гүлзаларды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күту (50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гүлзарлардағы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жиектастарды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ақтау (26,3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гүлзарларды күзгі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 жинау (50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гүлзаларды күзгі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қазу (20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Красноармейская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 бойынша төрт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гүлзаларды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 шаршы метр):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тасымалдаған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тегістеу (24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гүлдер 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(50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гүлзаларды үнемі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(50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гүлзаларды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күту (50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гүлзарлардағы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жиектастарды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ақтау (26,3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гүлзарларды күзгі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 жинау (50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жерді күзгі қазу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Кравцов,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Легкодухов,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Шевченко, Калинин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көшеттерді үнемі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(5500 дана).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Федоров селосына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кірер жердегі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жиектастарды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батпақтан және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(2400 құма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Федоров селосына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 берісін жердегі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жиектастарды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(1180 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Федоров селосына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 берісті жердегі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жиектастарына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жақын 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(3600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 көшелер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(2500 дана).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 көшелер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бойындағы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қию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(1000 дана).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Фонтанды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қалған суды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шелектермен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куб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батпақтан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тазалау (81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қабырғаларды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тұнбадан тазалау (72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Ленин, Карла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Либкнехт, Гоголь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көшелердегі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жылутрассасын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(300 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 көшелер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(5890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жаңбырлық канал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жүргізуді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қоқысты және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 жинау (3000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канал жүргізудің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арнасын батпақтан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(3000 шаршы метр), 0,5 метрге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жерінің астындағы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метр диаметрлі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ағытқыш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(42 құма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Өткенде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 бояу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(1800 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Көктемдегі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күту,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(2500 дана).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селосындағы келесі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аланқайларда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 мерзімді шабу: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Легкодухов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(6500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Кравцов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(8700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Юнацкий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(400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Победа көшесі (8000 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Орталық алаңда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құмырға гүлдін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гүлзарлар орнату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 шаршы метр):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қыш құмырға жерді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(3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қыш құмырға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 көшет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отырғызу (10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қыш құмырды үнемі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(10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қыш құмырды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күту (10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гүлзарларды күзгі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 жинау (10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Орталық алаңда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ернеулерді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қаптару (1750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"Атлет" стадион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ернеулерді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ақтау (500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"Атлет" стадион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бетондық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қоршауды екі жерден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ақтау (1230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"Атлет" стадион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кесу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(100 дана).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 көшелер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қоршауды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 (1350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Федоров селосы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кітабына 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деректерді нақтылау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секторларды 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(2256 аула)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картаны құрастыру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(үйлердін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нөмірлеу,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сайлауғадайындау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пәтерлерді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нөмірлеу)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Федоров селосы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 интернат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үйінің ғимаратын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жұмыстар: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50 бөлмелердің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қабырғаларын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(1200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50 бөлмелердің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төбелерін жартылай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сылақтау және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(480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50 бөлмелердің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едендерін бояу (480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50 балкондарын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әкпен ақтау (168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50 кіріс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бөлмелерді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(475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50 дәретханалық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төбелерін ақтау (128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50 дәретханалық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панелдерін бояу (230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50 ішкі есіктерді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 (105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терезелердін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рамаларды сырттан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ішінен бояу (50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бөлмелердің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есіктерін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 (105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50 балкон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есіктерін бояу (76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59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құбырларды бояу (36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дәліздердің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қабырғаларын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(486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дәліздердің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төбелерін ақтау (324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дәліздердің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панелдерін бояу (243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ғимараттың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ақтауы (354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кабинеттерде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терезе рамаларды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 (4 дана);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коридорларда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терезе рамаларды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 (2 дана);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холлда терезе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рамаларды бояу (9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асханада, 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 терезе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рамаларды бояу (6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"Бытсервис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көлік-трактор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шеберханасының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 жөндеу: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ғимараттың ішінде ескі сылақты жартылай түсірген кездегі, цемент ерітіндісін дайындаумен бірге қабырғалардың ішкі таңдаулы сылақтау кездегі қосалқы жұмыстар (30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бокста сыртқы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жөндеуде 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жұмыстар–сылақтау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ақтау (600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терезелерді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есіктерді май сырмен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және сыртқы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 (10 дана), есік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 дана);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эмульсиондық сырмен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 (500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Баннов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Ұлы Отан соғысына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жұмыстар: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қабырғаларды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төбелерді әкпен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(580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терезелерді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есіктерді май сырмен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 (54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бөлмелерді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жинау, едендерді жуу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(280 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Он бір 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 жөндеуде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жұмыстар: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қабырғаларды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төбелерді әкпен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(1830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терезелерді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есіктерді май сырмен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 (1060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терезелерді жуу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бөлмелерді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(0,5 тонна)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Шандақ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соғысының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жауынгерлеріне үйді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жөндеуде 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қабырғаларды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төбелерді әкпен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(280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еденді бояу (150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Қосарал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Төрт 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зейнеткерлердің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ардагердің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қабырғаларды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төбелерді әкпен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(445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терезелерді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сырмен бояу (62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аулаларын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жақын 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арам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(2500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Новошумный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Екі 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жөндеуде 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қабырғаларды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сырттан әқпен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(260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үйлер айналасында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кейін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(150 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Жастар бос уақыт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 жөндеуде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(3000 шаршы метр)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Вишневый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шатырды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сырмен бояу (317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порын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Орталық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шөпті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шабу (30000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Орталық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аурухананың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аяқ жолыны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сыпыру (35000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120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Өндіріс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сыртқы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қабырғаларды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тұғырларды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орнатуда 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(245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Өндіріс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сыртқы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жөндеуде, сылауда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ақтауда 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(1450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(жасыландыру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көркейту,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бұзу)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Ернеулерді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батпақтан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және әқпен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(1500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Гүлзаларда 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Жерді қазу, жерді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жарым–жартылай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айырбастау (600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 көшеттер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тұқымдарды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(600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мерзімді шөптеу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(600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гүлзаларды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сулау (600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Темір бетондық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қоршауды екі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ақтау (2808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Қоқысты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 және 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қолымен тиеу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 тонна).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Металдық қоршауды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 (330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шөптеу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суару (1200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