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1407" w14:textId="6ff1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2010 жылғы 22 желтоқсандағы № 327 шешімі. Қостанай облысы Ұзынкөл ауданының Әділет басқармасында 2011 жылғы 27 қаңтарда № 9-19-146 тіркелді. Күші жойылды - Қостанай облысы Ұзынкөл ауданы мәслихатының 2013 жылғы 18 ақпандағы № 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Ұзынкөл ауданы мәслихатының 18.02.2013 № 86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төленетiн басқа да мiндеттi төлемдер туралы" Қазақстан Республикасының Кодексiн (Салық кодексi) қолданысқа енгiзу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6–тармағына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дүңгiршектердегi, стационарлық үй-жайлардағы (оқшауланған блоктардағы) сауданы қоспағанда бiр күнгi сауда бойынша бiржолғы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рет ресми жарияланған күнiнен кейiн он күнтiзбелiк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он бесінші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А. Куанышева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желтоқсанда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327 шешiмiне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дүңгiршектердегi, стационарлық</w:t>
      </w:r>
      <w:r>
        <w:br/>
      </w:r>
      <w:r>
        <w:rPr>
          <w:rFonts w:ascii="Times New Roman"/>
          <w:b/>
          <w:i w:val="false"/>
          <w:color w:val="000000"/>
        </w:rPr>
        <w:t>
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
қоспағанда бiр күнгi сауда бойынша бiржолғы</w:t>
      </w:r>
      <w:r>
        <w:br/>
      </w:r>
      <w:r>
        <w:rPr>
          <w:rFonts w:ascii="Times New Roman"/>
          <w:b/>
          <w:i w:val="false"/>
          <w:color w:val="000000"/>
        </w:rPr>
        <w:t>
талондардың құны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335"/>
        <w:gridCol w:w="6405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Қызметпен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күнгi сауда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бiржолғы талондардың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