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8dc" w14:textId="9d4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22 желтоқсандағы № 325 шешімі. Қостанай облысы Ұзынкөл ауданының Әділет басқармасында 2010 жылғы 29 желтоқсанда № 9-19-143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1546918,0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318244,0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3566,3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1098,0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1224009,7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1549257,8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29 375,0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-37 214,8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37 214,8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редақцияда - Қостанай облысы Ұзынкөл ауданы мәслихатының 2011.10.27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өзгерту енгізілді - 2011.11.11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аудандық бюджетте облыстық бюджеттен 1 016 340,0 мың теңге сомасы көлемінде берілетін субвенция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аудандық бюджеттен бюджеттік алымдары ескерілмеген.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2011 жылға арналған аудандық бюджетте 6 201,1 мың теңге сомасында нысаналы трансферттердің қайтарылғаны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бюджетте облыстық бюджеттен ағымдағы нысаналы трансферттер және дамуға арналған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ұйымдастырушылық техниканы сатып алуға 3 338,8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4 844,0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31 466,0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3 000,0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редақцияда - Қостанай облысы Ұзынкөл ауданы мәслихатының 2011.10.27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9867,1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көмек көрсету жөніндегі шараларды іске асыруға  4724,0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3108,0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ұстауға ақшалай қаражаттарды ай сайынғы төлеуге 7348,0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 тармақпен толықтырылды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жаңа редакцияда - 2011.11.11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"Бизнестің жол картасы – 2020" бағдарламасы шеңберінде жеке кәсіпкерлікті қолдауға 686,0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жаңа редакцияда - 2011.11.11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аудандық бюджетте сомаларының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– коммуникациялық инфрақұрылымды дамытуға және жайластыруға республикалық бюджеттен 6 763,0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республикалық бюджеттен 22 615,0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ауылдық елді мекендердің әлеуметтік сала мамандарын әлеуметтік қолдау шараларын іске асыру үшін 30 266,0 мың теңге сомасында бюджеттік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 тармақпен толықтырылды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2011 жылға арналған аудандық бюджетте сумен жабдықтау жүйелерін дамытуға республикалық бюджеттен 64 100,0 мың теңге сомасындағы нысаналы трансферттер сомасы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3-4 тармақпен толықтырылды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3-5.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7 520,0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ұйымдарының тәрбиешілеріне біліктілік санаты үшін 7 814,0 мың теңге сомасында қосымша төлем мөлшерін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3-5 тармақпен толықтырылды - Қостанай облысы Ұзынкөл ауданы мәслихатының 2011.04.15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жаңа редақцияда - 2011.07.25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2011 жылға арналған аудандық бюджетте Жұмыспен қамту 2020 бағдарламасы шеңберінде іс-шараларды іске асыруға республикалық бюджеттен нысаналы ағымдағы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5619,0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ішінара қаржыландыруға 715,0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3-6 тармақпен толықтырылды - Қостанай облысы Ұзынкөл ауданы мәслихатының 2011.04.15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жаңа редақцияда - 2011.07.25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жылғы 1 қаңтардан бастап қолданысқа енгізіледі); өзгерту енгізілді - 2011.11.11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Ұзынкөл ауданы жергілікті атқарушы органының резерві 1 300,0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 тармақ жаңа редакцияда - Қостанай облысы Ұзынкөл ауданы мәслихатының 2011.10.27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аудандық бюджетті орындау процесінде секвестрлеуге жатпайтын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кенттің, ауылдың (селоның), ауылдық (селолық) округтің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желтоқсанда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шешіміне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Ұзынкөл ауданы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 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53"/>
        <w:gridCol w:w="827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33"/>
        <w:gridCol w:w="713"/>
        <w:gridCol w:w="72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1549257,8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950248,8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850120,8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92463,4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20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73"/>
        <w:gridCol w:w="733"/>
        <w:gridCol w:w="72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33"/>
        <w:gridCol w:w="833"/>
        <w:gridCol w:w="66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1748829,0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93"/>
        <w:gridCol w:w="433"/>
        <w:gridCol w:w="633"/>
        <w:gridCol w:w="73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33"/>
        <w:gridCol w:w="853"/>
        <w:gridCol w:w="67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493"/>
        <w:gridCol w:w="453"/>
        <w:gridCol w:w="7793"/>
        <w:gridCol w:w="2093"/>
      </w:tblGrid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-22485,0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3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Ұзынкөл ауданы мәслихатының 2011.01.19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13"/>
        <w:gridCol w:w="913"/>
        <w:gridCol w:w="649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73"/>
        <w:gridCol w:w="633"/>
        <w:gridCol w:w="743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853"/>
        <w:gridCol w:w="833"/>
        <w:gridCol w:w="673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413"/>
        <w:gridCol w:w="513"/>
        <w:gridCol w:w="7673"/>
        <w:gridCol w:w="2073"/>
      </w:tblGrid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4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орындау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3"/>
        <w:gridCol w:w="813"/>
        <w:gridCol w:w="853"/>
        <w:gridCol w:w="8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5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Ұзынкөл ауданы мәслихатының 2011.07.25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13"/>
        <w:gridCol w:w="2073"/>
        <w:gridCol w:w="417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орган-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әкімшісі, 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Карлмаркс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Суворов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Троебрат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Пресногорков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 Ряжский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