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cbaf" w14:textId="7cec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Күштеріне, басқа әскерлеріне және әскери құрылымдарына азаматтарды 2010 жылды сәуір-маусымында, қазан-желтоқсанында мерзімді әскери қызметке кезекті шақыру жүргізуді ұйымдастыру және қамтамасыз ету туралы" аудан әкімдігінің 2010 жылғы 26 сәуірдегі № 153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2010 жылғы 17 қыркүйектегі № 298 қаулысы. Қостанай облысы Ұзынкөл ауданының Әділет басқармасында 2010 жылғы 18 қазанда № 9-19-140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"Әскери мiндеттiлiк және әскери қызмет туралы" 2005 жылғы 8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Қарулы Күштеріне, басқа әскерлеріне және әскери құрылымдарына азаматтарды 2010 жылдың сәуір–маусымында, қазан – желтоқсанында мерзімді әскери қызметке кезекті шақыру жүргізуді ұйымдастыру және қамтамасыз ету туралы" әкімдіктің 2010 жылғы 26 сәуірдегі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мемлекеттік тіркеу Тізілімінде № 9-19-132 тіркелген, 2010 жылғы 3 маусымында "Нұрлы жол"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селолық округтер, Ұзынкөл, Троебрат, Ряжский селоларының әкімдері шақыру комиссиясының отырысына әскерге шақырылушылардың келуін қамтамасыз етсін";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 әкiмiнің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КЕЛIСIЛДI: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Министірлігі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ішкі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Департаменті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ауданының ішкі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А. Елисеев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17 қыркүйекте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Қорғаныс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iстерi жөнiндегi бөлiмі"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мекемесiнің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О. Уразалиев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17 қыркүйекте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аудандық орталық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ауруханасы" мемлекеттiк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кәсiпорнының бас дәрiгері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Қ. Ержанов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17 қыркүйекте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17 қыркүйекте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 қаулысымен бекiтiлген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Уразалиев Омарғали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Орымбайұлы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ауданының қорғаныс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iстерi жөнiндегi бөлiм"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мекемесi, бастық,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төрағасы (келісім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Абиджанов Азамат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Нағашыбайұлы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ауданы әкiмiнiң аппараты" мемлекеттiк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мекемесi, жалпы бөлiм бастығы,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мүшелерi: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Нұрмағамбетов Қанат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Абрайұлы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Министірлігі Қостанай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ішкі 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Ұзынкөл ауданының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мекемесі, бастықтың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Чиканаев Құдайберген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аудандық орталық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ауруханасы" мемлекеттiк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кәсiпорны, хирург (келісім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Каплун Наталья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аудандық орталық ауруханасы" мемлекеттiк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кәсiпорны, жасөспірімдер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кабинетінің медбикесі,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хатшысы (келісім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