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b1568" w14:textId="87b15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"2010-2012 жылдарға арналған аудандық бюджеті туралы" мәслихаттың 2009 жылғы 22 желтоқсандағы № 230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2010 жылғы 16 тамыздағы № 283 шешімі. Қостанай облысы Ұзынкөл ауданының Әділет басқармасында 2010 жылғы 20 тамызда № 9-19-136 тіркелді. Қолданылу мерзімінің аяқталуына байланысты күші жойылды - (Қостанай облысы Ұзынкөл ауданы мәслихатының 2013 жылғы 17 сәуірдегі № 77 хатымен)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- (Қостанай облысы Ұзынкөл ауданы мәслихатының 17.04.2013 № 77 хатымен).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Ұзынкөл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"2010-2012 жылдарға арналған аудандық бюджеті туралы" мәслихаттың 2009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9-19-118 нөмірімен тіркелген, 2010 жылғы 15 қаңтарда "Нұрлы жол" газетінде жарияланған) мына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IV шақырылған Ұзынкөл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мәслихатының,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тыс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төрайымы                                   Р. Есеналина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IV шақырылған Ұзынкөл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В. Вербовой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"Ұзынкөл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мемлекеттiк мекемесі, бастық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Н. Абдрахманова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2010 жылғы 16 тамызда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"Ұзынкөл ауданының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мемлекеттiк мекемесі, бастық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А. Сарсенова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2010 жылғы 16 тамызда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283 шешіміне 1 қосымша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16 тамыз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13"/>
        <w:gridCol w:w="713"/>
        <w:gridCol w:w="773"/>
        <w:gridCol w:w="6793"/>
        <w:gridCol w:w="22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1330629,2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288860,0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125294,0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125294,0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102026,0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102026,0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43536,0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16856,0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12748,0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14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1040290,0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1040290,0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1040290,0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13"/>
        <w:gridCol w:w="713"/>
        <w:gridCol w:w="773"/>
        <w:gridCol w:w="6793"/>
        <w:gridCol w:w="22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1346866,8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149376,0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133486,0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9141,0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43701,0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42859,0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80644,0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78188,0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іске асырудан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жинаудың толықтығын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8782,0</w:t>
            </w:r>
          </w:p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775773,0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61123,0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61123,0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61123,0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700653,0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700653,0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694038,0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13997,0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13997,0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6631,0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 оқу-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98092,0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85883,0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85883,0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27318,0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9577,0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8806,0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25962,0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көмекшілердің қызмет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1004,0</w:t>
            </w:r>
          </w:p>
        </w:tc>
      </w:tr>
      <w:tr>
        <w:trPr>
          <w:trHeight w:val="18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жылдығына орай 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 мен мүгедектеріне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 Мемлекеттер Достастығы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елдері бойынша,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аумағы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жүруін, сондай-ақ оларға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олармен бірге жүретін адамдарға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Мәскеу, Астана қалаларында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мерекелік іс-шараларға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тамақтануына, тұруына,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жүруіне арналған шығыстарын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төлеуді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27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жылдығына орай 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 мен мүгедектеріне,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оларға теңестірілген,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майдандағы армия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құрамына кірмеген, 1941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маусымнан бастап 1945 жылғы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 аралығындағы кезеңде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бөлімшелерде, мекемелерде,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әскери-оқу орындарында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қызметтен өткен, запасқа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босатылған (отставка),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"1941-1945 жж. Ұлы Отан соғысында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Германияны жеңгенi үшiн"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медалімен немесе "Жапонияны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жеңгені үшін" медалімен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марапатталған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қызметшілерге, Ұлы Отан соғысы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жылдарында тылда кемінде алты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істеген (қызметте болған)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біржолғы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төлеу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11787,0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36628,6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20333,2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20333,2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 қолдануды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14333,2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16295,4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9679,4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39104,0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 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жұмыстарын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11508,0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бағдарламаларды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133467,0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13097,0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9931,0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8048,0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100390,0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4191,0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4191,0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15789,0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 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жобаларды қаржыландыру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3843,0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оңтайлы және тиімді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құрылыстық игеруді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59823,8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59823,8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55823,8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55823,8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4788,0</w:t>
            </w:r>
          </w:p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39486,4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39486,4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39213,0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273,4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өзгеруіне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39213,0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13"/>
        <w:gridCol w:w="713"/>
        <w:gridCol w:w="773"/>
        <w:gridCol w:w="6773"/>
        <w:gridCol w:w="22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13"/>
        <w:gridCol w:w="713"/>
        <w:gridCol w:w="773"/>
        <w:gridCol w:w="6753"/>
        <w:gridCol w:w="22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Тапшылық (-), профицит (+)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-29580,6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Тапшылықты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