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0733" w14:textId="4120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және 2010 жылы олардың жұмыспен қамтылуы мен әлеуметтік қорғалуына жәрдемдесу жөніндегі шараларды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5 ақпандағы № 63 қаулысы. Қостанай облысы Ұзынкөл ауданының Әділет басқармасында 2010 жылғы 4 наурызда № 9-19-122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Келесi санақтағы халықтың нысаналы топтары анықталсын: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жиырма бір жастан жиырма тоғыз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үш және одан да көп ай жұмыс істемеген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елу жастан асқан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бұрын жұмыс істемеген тұлғалар.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14), 15), 16) тармақшалармен толықтырылды - Қостанай облысы Ұзынкөл ауданы әкімдігінің 2010.04.05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қараныз)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әлеуметтiк бағдарламалар бөлiмi" мемлекеттiк мекемесінің бастығына: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нысаналы топтарына жататын тұлғаларды жұмысқа орналастыруға жәрдемдесуді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Ұзынкөл ауданы әкімінің орынбасары М.В. Слесарьға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Ұзынкөл ауданы әкімдігінің 2010 жылғы 18 қаңтардағы № 24 "Халықтың нысаналы топтарын және 2010 жылы олардың жұмыспен қамтылуы мен әлеуметтік қорғалуына жәрдемдесу жөніндегі шараларды анықтау туралы" қаулысы жойылсын.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мекемесі, бастық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Е. Құдабаев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 ақпан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