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68b12" w14:textId="1868b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Нелюбин селолық округі әкімінің 2009 жылғы 2 қарашадағы № 1 "Павлов ауылдық округі ауылдарының көшелеріне атау беру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Таран ауданы Нелюбин селолық округі әкімдігінің 2010 жылғы 20 сәуірдегі № 3 шешімі. Қостанай облысы Таран ауданының Әділет басқармасында 2010 жылғы 20 мамырда № 9-18-116 тіркелді. Күші жойылды - Қостанай облысы Таран ауданы Павлов ауылдық округі әкімінің 2018 жылғы 12 наурыздағы № 1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Таран ауданы Павлов ауылдық округі әкімінің 12.03.2018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Шешімінің атауы жаңа редакцияда – Қостанай облысы Таран ауданы Павлов ауылдық округі әкімінің 01.09.2016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Таран ауданы прокурорының 2010 жылғы 26 қаңтардағы № 7-2-127-10 наразылығының негізінде Нелюбин селолық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Нелюбин селолық округі әкімінің 2009 жылғы 2 қарашадағы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"Павлов ауылдық округі ауылдарының көшелеріне атау беру туралы" шешіміне (Нормативтік құқықтық актілерді мемлекеттік тіркеу тізілімінде 9-18-104 тіркелген, 2009 жылғы 10 желтоқсанда "Маяк" аудандық газетінде жарияланған)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тілдегі </w:t>
      </w:r>
      <w:r>
        <w:rPr>
          <w:rFonts w:ascii="Times New Roman"/>
          <w:b w:val="false"/>
          <w:i w:val="false"/>
          <w:color w:val="000000"/>
          <w:sz w:val="28"/>
        </w:rPr>
        <w:t>2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2), 3) тармақшалары жаңа редакцияда жазылсын, орыс тіліндегі мәтін өзгірмейді.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№ 2 атаусыз көшесіне – Нижняя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№ 3 атаусыз көшесіне - Верхняя көшесі.".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өзгерістер енгізілді – Қостанай облысы Таран ауданы Павлов ауылдық округі әкімінің 01.09.2016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жарияланғаннан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Мұхамедина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