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498" w14:textId="6529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2010 жылдың сәуір-маусымында және қазан-желтоқсанында азаматтарды кезекті шақыруды өткізуді ұйымдастыру және қамтамасыз ету туралы" аудан әкімдігінің 2010 жылғы 15 сәуірдегі № 129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2010 жылғы 9 қыркүйектегі № 383 қаулысы. Қостанай облысы Таран ауданының Әділет басқармасында 2010 жылғы 15 қазанда № 9-18-123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актілері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Қарулы Күштеріне, басқа әскерлеріне және әскери құрылымдарына 2010 жылдың сәуір - маусымында және қазан -желтоқсанында азаматтарды кезекті шақыруды өткізуді ұйымдастыру және қамтамасыз ету туралы" (Нормативтік құқықтық актілердің мемлекеттік тіркеу Реестріндегі нөмірі 9-18-114, 2010 жылғы 20 мамырдағы "Шамшырақ" аудандық газетінде жарияланған) аудан әкімдігінің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