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bf75" w14:textId="933b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бюджеті туралы" мәслихаттың 2009 жылғы 25 желтоқсандағы № 233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2010 жылғы 14 шілдедегі № 277 шешімі. Қостанай облысы Таран ауданының Әділет басқармасында 2010 жылғы 26 шілдеде № 9-18-121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бюджеті туралы"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9-18-106 нөмірімен тіркелген, "Шамшырақ" аудандық газетінде 2010 жылғы 7 қаңтарда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"1672163,0" деген сандар "1705354,0"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"818544,0" деген сандар "851544,0"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"850001,0" деген сандар "850192,0"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"1717987,0" деген сандар "1748678,0"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"48690,0" деген сандар "51190,0"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"71,0" деген сандар "262,0"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Жиырма сегізінші,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 Дергач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Пирог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633"/>
        <w:gridCol w:w="353"/>
        <w:gridCol w:w="573"/>
        <w:gridCol w:w="737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1705354,0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851544,0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247737,0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247737,0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190814,0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190814,0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15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850192,0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850192,0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53"/>
        <w:gridCol w:w="673"/>
        <w:gridCol w:w="673"/>
        <w:gridCol w:w="6933"/>
        <w:gridCol w:w="2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1748678,0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211688,0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41796,0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36201,9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110012,0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21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952754,0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71395,0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864699,0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863999,0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850445,0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127379,0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110051,0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7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17328,0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54378,5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32595,5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31238,5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138173,0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59469,0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41386,0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12680,2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10672,2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154151,0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154151,0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IҮ.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(-),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(+)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-108747,0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ҮІ.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108747,0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 шешіміне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құрастыруға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 бөлумен 2010 жылға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дамытудың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13"/>
        <w:gridCol w:w="673"/>
        <w:gridCol w:w="653"/>
        <w:gridCol w:w="9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кеңістiк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 шешіміне 3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округі, қалада аудандық маңызы бар қаланың аудан әкімдерінің</w:t>
      </w:r>
      <w:r>
        <w:br/>
      </w:r>
      <w:r>
        <w:rPr>
          <w:rFonts w:ascii="Times New Roman"/>
          <w:b/>
          <w:i w:val="false"/>
          <w:color w:val="000000"/>
        </w:rPr>
        <w:t>
аппаратары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13"/>
        <w:gridCol w:w="2693"/>
        <w:gridCol w:w="2293"/>
        <w:gridCol w:w="2233"/>
      </w:tblGrid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110012,0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6032,0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71395,0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93"/>
        <w:gridCol w:w="2713"/>
        <w:gridCol w:w="2293"/>
        <w:gridCol w:w="223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16298,5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10698,0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73"/>
        <w:gridCol w:w="2713"/>
        <w:gridCol w:w="2293"/>
        <w:gridCol w:w="223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3942,0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63836,0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333"/>
        <w:gridCol w:w="3213"/>
        <w:gridCol w:w="788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1326,0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