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afb5" w14:textId="5a7a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жұмысқа тарту түрінде сотталғандар үшін пайдалы қоғамдық жұмыс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2010 жылғы 4 маусымдағы № 234 қаулысы. Қостанай облысы Таран ауданының 2010 жылғы 3 шілдеде № 9-18-119 тіркелді. Күші жойылды - Қостанай облысы Таран ауданы әкімдігінің 2015 жылғы 3 наурыздағы № 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Таран ауданы әкімдігінің 03.03.2015 № 45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1997 жылғы 16 шiлдедегі Қазақстан Республикасы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Сотталғандарды пайдалы қоғамдық жұмыс түріндегі жазаға тартып жұмысқа орналастыруға үшін қоғамдық жұмыс түрлері анықталсын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 бойынша қылмыстық-орындаушы жүйе Комитет басқармасының Таран ауданының қылмыстық атқару инспекциясына (келісім бойынша) қоғамдық жұмыс түріндегі жазаға тартылып сотталғандарға бақылау жасауды жүзеге асыруға ұсыныс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қылмыстық-орындаушы жүйенің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 басқармасының Таран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 атқару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инспекторы – бас маманына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Жакенов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Таран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4 маусым № 234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қоғамдық жұмыс түріндегі жазаға тартылып</w:t>
      </w:r>
      <w:r>
        <w:br/>
      </w:r>
      <w:r>
        <w:rPr>
          <w:rFonts w:ascii="Times New Roman"/>
          <w:b/>
          <w:i w:val="false"/>
          <w:color w:val="000000"/>
        </w:rPr>
        <w:t>
сотталған тұлғаларды жұмысқа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арналған қоғамдық жұмыстардың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Қосымшасында бүкіл мәтін бойынша "селолық", "селолардың" сөздері "ауылдық", "ауылдардың" деген сөздермен ауыстырылды - Қостанай облысы Таран ауданы әкімдігінің 10.04.2014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5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т/т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түрлері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аумағын, қандай болса да арнайы дайындықты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көгалдандыруға және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 мұздан, қардан тазарту, жаяу жүргіншілер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тазалау, жолдардан қоқысты, шаңды, ласты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жинау, тасымалдау (көлікке тиеу, түсіру)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жасау, алдын ала тазалау және ақбалшық езіп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арқылы жол жиегінің тастарын ақтау-сырлау,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газондарды үнемі қоқыстан тазарту, су бұрғыш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каналдарын ластан, қоқыстан тазарту, бұтақшаларды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шырпуға, урнаны үнемі қоқыстан тазарту,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қолдап шырпу және сиректету, ағаштардың қурап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бұтақшаларын шырпу, ағаштардың құрғақ бұтақшаларын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шырпу, саябақтар аумағының қоқысын қолдап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арқылы жинау, жол жиегін, баспалдақтарды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сыпыру, су тоғаны баурайларын қоқыстан, ластан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кіші нысандағы: төбешіктерді, отырғыштарды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сырлау.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орталығын, ауылдық округтер, ауылдардың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аумағын қандай болса да арнайы дайындықты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жинау мен көгалдандыруға жәрдемдесу: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жинау, ағаштардың қурап қалған бұтақшаларын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шырпу, ағаштардың құрғақ бұтақшаларын шырпу,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дайындау, аумақтарды жусаннан, қурайдан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жинау, ағаш-көшеттерді,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алдын ала тазалау және ақбалшық езіп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арқылы жол жиегінің тастарын ақтау-сырлау,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жиегін, баспалдақтарды сыпыру.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