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8ded" w14:textId="2768d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бюджеті туралы" аудандық мәслихаттың 2009 жылғы 25 желтоқсандағы № 233 шешімін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2010 жылғы 11 наурыздағы № 82 қаулысы. Қостанай облысы Таран ауданының Әділет басқармасында 2010 жылғы 26 наурызда № 9-18-111 тіркелді. Күші жойылды - Қостанай облысы Таран ауданы әкімдігінің 2011 жылғы 25 наурыздағы № 148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Таран ауданы әкімдігінің 2011.03.25 № 148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жеңілдіктері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Заңының 5-бабы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Республикасындағы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 </w:t>
      </w:r>
      <w:r>
        <w:rPr>
          <w:rFonts w:ascii="Times New Roman"/>
          <w:b w:val="false"/>
          <w:i w:val="false"/>
          <w:color w:val="000000"/>
          <w:sz w:val="28"/>
        </w:rPr>
        <w:t>1-1) тармақшасына</w:t>
      </w:r>
      <w:r>
        <w:rPr>
          <w:rFonts w:ascii="Times New Roman"/>
          <w:b w:val="false"/>
          <w:i w:val="false"/>
          <w:color w:val="000000"/>
          <w:sz w:val="28"/>
        </w:rPr>
        <w:t>, "2010-2012 жылдарға арналған аудандық бюджеті туралы" (2009 жылғы 29 желтоқсандағы нормативтік құқықтық кесімдерді мемлекеттік тіркеу тізімінде тіркелген № 9-18-106, 2010 жылғы 7 қаңтардағы № 1 "Шамшырақ" аудандық газетінде жарияланған), Таран аудандық мәслихатының 2009 жылғы 25 желтоқсандағы </w:t>
      </w:r>
      <w:r>
        <w:rPr>
          <w:rFonts w:ascii="Times New Roman"/>
          <w:b w:val="false"/>
          <w:i w:val="false"/>
          <w:color w:val="000000"/>
          <w:sz w:val="28"/>
        </w:rPr>
        <w:t>№ 233</w:t>
      </w:r>
      <w:r>
        <w:rPr>
          <w:rFonts w:ascii="Times New Roman"/>
          <w:b w:val="false"/>
          <w:i w:val="false"/>
          <w:color w:val="000000"/>
          <w:sz w:val="28"/>
        </w:rPr>
        <w:t xml:space="preserve"> шешіміне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Әлеуметтік көмек түрінде аудандық бюджеттен мынадай төлемдер жүзеге асырылсын:</w:t>
      </w:r>
      <w:r>
        <w:br/>
      </w:r>
      <w:r>
        <w:rPr>
          <w:rFonts w:ascii="Times New Roman"/>
          <w:b w:val="false"/>
          <w:i w:val="false"/>
          <w:color w:val="000000"/>
          <w:sz w:val="28"/>
        </w:rPr>
        <w:t>
</w:t>
      </w:r>
      <w:r>
        <w:rPr>
          <w:rFonts w:ascii="Times New Roman"/>
          <w:b w:val="false"/>
          <w:i w:val="false"/>
          <w:color w:val="000000"/>
          <w:sz w:val="28"/>
        </w:rPr>
        <w:t>
      1) қайтыс болған он сегіз жасқа дейінгі балаларды жерлеу үшін жиырма еселі айлық есептік көрсеткіші көлемінде әлеуметтік көмек;</w:t>
      </w:r>
      <w:r>
        <w:br/>
      </w:r>
      <w:r>
        <w:rPr>
          <w:rFonts w:ascii="Times New Roman"/>
          <w:b w:val="false"/>
          <w:i w:val="false"/>
          <w:color w:val="000000"/>
          <w:sz w:val="28"/>
        </w:rPr>
        <w:t>
      әлеуметтік көмек ата-анасының біреуі (ұлды, қызды асырап алушысы, қамқоршы, қорғаншы) баланың қайтыс болған күніне уәкілетті органда жұмыссыз ретінде тіркелген жағдайда немесе зейнеткер, мүгедек немесе бала толық емес отбасында тәрбиеленген болып табылса өтініш берушіге тағайындалады және төленеді;</w:t>
      </w:r>
      <w:r>
        <w:br/>
      </w:r>
      <w:r>
        <w:rPr>
          <w:rFonts w:ascii="Times New Roman"/>
          <w:b w:val="false"/>
          <w:i w:val="false"/>
          <w:color w:val="000000"/>
          <w:sz w:val="28"/>
        </w:rPr>
        <w:t>
</w:t>
      </w:r>
      <w:r>
        <w:rPr>
          <w:rFonts w:ascii="Times New Roman"/>
          <w:b w:val="false"/>
          <w:i w:val="false"/>
          <w:color w:val="000000"/>
          <w:sz w:val="28"/>
        </w:rPr>
        <w:t>
      2) қайтыс болған жұмыссыздарды жерлеу үшін жиырма еселі айлық есептік көрсеткіші көлемінде әлеуметтік көмек;</w:t>
      </w:r>
      <w:r>
        <w:br/>
      </w:r>
      <w:r>
        <w:rPr>
          <w:rFonts w:ascii="Times New Roman"/>
          <w:b w:val="false"/>
          <w:i w:val="false"/>
          <w:color w:val="000000"/>
          <w:sz w:val="28"/>
        </w:rPr>
        <w:t>
      жерлеу үшін әлеуметтік көмек қайтыс болған кезде уәкілетті органда жұмыссыз ретінде ресми тіркелген қайтыс болған жұмыссыздарды жерлеуді жүзеге асырған тұлғаға немесе отбасы мүшелеріне тағайындалады және төленеді;</w:t>
      </w:r>
      <w:r>
        <w:br/>
      </w:r>
      <w:r>
        <w:rPr>
          <w:rFonts w:ascii="Times New Roman"/>
          <w:b w:val="false"/>
          <w:i w:val="false"/>
          <w:color w:val="000000"/>
          <w:sz w:val="28"/>
        </w:rPr>
        <w:t>
</w:t>
      </w:r>
      <w:r>
        <w:rPr>
          <w:rFonts w:ascii="Times New Roman"/>
          <w:b w:val="false"/>
          <w:i w:val="false"/>
          <w:color w:val="000000"/>
          <w:sz w:val="28"/>
        </w:rPr>
        <w:t>
      3) әлеуметтік көмек медициналық мекемелермен тексеруге жіберілген мүгедектер, он сегіз жасқа дейінгі балалар, табысы аз азаматтар компьютерлік томографтан тексеруден өтуіне байланысты шығындарды өтеу үшін есептік құжаттардың негізінде тексерілудің бағасынан жүз процент көлемінде әлеуметтік көмек;</w:t>
      </w:r>
      <w:r>
        <w:br/>
      </w:r>
      <w:r>
        <w:rPr>
          <w:rFonts w:ascii="Times New Roman"/>
          <w:b w:val="false"/>
          <w:i w:val="false"/>
          <w:color w:val="000000"/>
          <w:sz w:val="28"/>
        </w:rPr>
        <w:t>
      әлеуметтік көмек отбасының табысына қарамастан ата-анасының біреуіне немесе өзге заңды өкіліне тағайындалады және төленеді;</w:t>
      </w:r>
      <w:r>
        <w:br/>
      </w:r>
      <w:r>
        <w:rPr>
          <w:rFonts w:ascii="Times New Roman"/>
          <w:b w:val="false"/>
          <w:i w:val="false"/>
          <w:color w:val="000000"/>
          <w:sz w:val="28"/>
        </w:rPr>
        <w:t>
</w:t>
      </w:r>
      <w:r>
        <w:rPr>
          <w:rFonts w:ascii="Times New Roman"/>
          <w:b w:val="false"/>
          <w:i w:val="false"/>
          <w:color w:val="000000"/>
          <w:sz w:val="28"/>
        </w:rPr>
        <w:t>
      4) емделудің ұстану фазасында туберкулездің жұқпалы түрімен ауыратындарға қосымша тамақтануға бір жолғы он еселі айлық есептік көрсеткіші көлемінде Әлеуметтік көмек;</w:t>
      </w:r>
      <w:r>
        <w:br/>
      </w:r>
      <w:r>
        <w:rPr>
          <w:rFonts w:ascii="Times New Roman"/>
          <w:b w:val="false"/>
          <w:i w:val="false"/>
          <w:color w:val="000000"/>
          <w:sz w:val="28"/>
        </w:rPr>
        <w:t>
      әлеуметтік көмек отбасының табысына қарамастан он сегіз жасқа дейінгі балалары ауырған жағдайда ата-аналарына немесе өзге заңды өкіліне өтініш берушіге тағайындалады және төленеді;</w:t>
      </w:r>
      <w:r>
        <w:br/>
      </w:r>
      <w:r>
        <w:rPr>
          <w:rFonts w:ascii="Times New Roman"/>
          <w:b w:val="false"/>
          <w:i w:val="false"/>
          <w:color w:val="000000"/>
          <w:sz w:val="28"/>
        </w:rPr>
        <w:t>
</w:t>
      </w:r>
      <w:r>
        <w:rPr>
          <w:rFonts w:ascii="Times New Roman"/>
          <w:b w:val="false"/>
          <w:i w:val="false"/>
          <w:color w:val="000000"/>
          <w:sz w:val="28"/>
        </w:rPr>
        <w:t>
      5) жеке қосалқы шаруашылығын (ауыл шаруашылығы малдары мен құстар) сатып алуға байланысты шығындарды өтеу бойынша табысы аз азаматтарға (отбасыларына) бір жолғы әлеуметтік көмек;</w:t>
      </w:r>
      <w:r>
        <w:br/>
      </w:r>
      <w:r>
        <w:rPr>
          <w:rFonts w:ascii="Times New Roman"/>
          <w:b w:val="false"/>
          <w:i w:val="false"/>
          <w:color w:val="000000"/>
          <w:sz w:val="28"/>
        </w:rPr>
        <w:t>
      бес еселі айлық есептік көрсеткішіне дейін бір жолғы әлеуметтік көмек – құс сатып алуға;</w:t>
      </w:r>
      <w:r>
        <w:br/>
      </w:r>
      <w:r>
        <w:rPr>
          <w:rFonts w:ascii="Times New Roman"/>
          <w:b w:val="false"/>
          <w:i w:val="false"/>
          <w:color w:val="000000"/>
          <w:sz w:val="28"/>
        </w:rPr>
        <w:t>
      жиырма еселі айлық көрсеткішіне дейін – ауыл шаруашылығы малдары мен жемдерін сатып алуға;</w:t>
      </w:r>
      <w:r>
        <w:br/>
      </w:r>
      <w:r>
        <w:rPr>
          <w:rFonts w:ascii="Times New Roman"/>
          <w:b w:val="false"/>
          <w:i w:val="false"/>
          <w:color w:val="000000"/>
          <w:sz w:val="28"/>
        </w:rPr>
        <w:t>
      он бес еселі айлық көрсеткішіне дейін – қатты отынды алуға;</w:t>
      </w:r>
      <w:r>
        <w:br/>
      </w:r>
      <w:r>
        <w:rPr>
          <w:rFonts w:ascii="Times New Roman"/>
          <w:b w:val="false"/>
          <w:i w:val="false"/>
          <w:color w:val="000000"/>
          <w:sz w:val="28"/>
        </w:rPr>
        <w:t>
      бір жолғы әлеуметтік көмек өтініш жасау кезінде орта жанды табысы белгіленген кедейлік деңгейінен аспайтын отбасы мүшелерінің біреуіне, уәкілетті органда есепте тұрған табысы аз азаматтарға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6) азық-түлік бағаларының өсуіне байланысты мемлекеттік атаулы әлеуметтік көмектің алушылары болып саналатын табысы аз азаматтарға үш айлық есептік көрсеткіш көлемінде тоқсанына бір рет әлеуметтік көмек;</w:t>
      </w:r>
      <w:r>
        <w:br/>
      </w:r>
      <w:r>
        <w:rPr>
          <w:rFonts w:ascii="Times New Roman"/>
          <w:b w:val="false"/>
          <w:i w:val="false"/>
          <w:color w:val="000000"/>
          <w:sz w:val="28"/>
        </w:rPr>
        <w:t>
      әлеуметтік көмек мемлекеттік атаулы әлеуметтік көмектің алушылары болып саналатын уәкілетті органда есепте тұрған отбасылар санынан табысы аз азаматтарға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7) үйде тәрбиеленетін және білім алатын он сегіз жасқа дейінгі мүгедек-балаларға тоқсан сайын алты айлық есеп көрсеткіш көлемінде әлеуметтік көмек;</w:t>
      </w:r>
      <w:r>
        <w:br/>
      </w:r>
      <w:r>
        <w:rPr>
          <w:rFonts w:ascii="Times New Roman"/>
          <w:b w:val="false"/>
          <w:i w:val="false"/>
          <w:color w:val="000000"/>
          <w:sz w:val="28"/>
        </w:rPr>
        <w:t>
      балаларға әлеуметтік көмек отбасының табысына қарамастан оқу жылына ай сайын ата-аналарына немесе өзге заңды өкілдеріне тағайындалады және төленеді;</w:t>
      </w:r>
      <w:r>
        <w:br/>
      </w:r>
      <w:r>
        <w:rPr>
          <w:rFonts w:ascii="Times New Roman"/>
          <w:b w:val="false"/>
          <w:i w:val="false"/>
          <w:color w:val="000000"/>
          <w:sz w:val="28"/>
        </w:rPr>
        <w:t>
</w:t>
      </w:r>
      <w:r>
        <w:rPr>
          <w:rFonts w:ascii="Times New Roman"/>
          <w:b w:val="false"/>
          <w:i w:val="false"/>
          <w:color w:val="000000"/>
          <w:sz w:val="28"/>
        </w:rPr>
        <w:t>
      8) мүгедектер Күні мен балаларды қорғау Күніне он сегіз жасқа дейінгі мүгедек-балаларға екі еселік айлық есептік көрсеткіштің көлемінде әлеуметтік көмек;</w:t>
      </w:r>
      <w:r>
        <w:br/>
      </w:r>
      <w:r>
        <w:rPr>
          <w:rFonts w:ascii="Times New Roman"/>
          <w:b w:val="false"/>
          <w:i w:val="false"/>
          <w:color w:val="000000"/>
          <w:sz w:val="28"/>
        </w:rPr>
        <w:t>
      әлеуметтік көмек ата-аналарға немесе өзге заңды өкілдеріне тағайындалады және төленеді;</w:t>
      </w:r>
      <w:r>
        <w:br/>
      </w:r>
      <w:r>
        <w:rPr>
          <w:rFonts w:ascii="Times New Roman"/>
          <w:b w:val="false"/>
          <w:i w:val="false"/>
          <w:color w:val="000000"/>
          <w:sz w:val="28"/>
        </w:rPr>
        <w:t>
</w:t>
      </w:r>
      <w:r>
        <w:rPr>
          <w:rFonts w:ascii="Times New Roman"/>
          <w:b w:val="false"/>
          <w:i w:val="false"/>
          <w:color w:val="000000"/>
          <w:sz w:val="28"/>
        </w:rPr>
        <w:t>
      9) бір жолғы материалдық көмек көрсетуге оңалту орталығына бару үшін мүгедектерге үш еселі айлық көрсеткіш көлемінде әлеуметтік көмек;</w:t>
      </w:r>
      <w:r>
        <w:br/>
      </w:r>
      <w:r>
        <w:rPr>
          <w:rFonts w:ascii="Times New Roman"/>
          <w:b w:val="false"/>
          <w:i w:val="false"/>
          <w:color w:val="000000"/>
          <w:sz w:val="28"/>
        </w:rPr>
        <w:t>
      қосымша әлеуметтік көмек барлық санаттағы мүгедектерге тағайындалады және төленеді;</w:t>
      </w:r>
      <w:r>
        <w:br/>
      </w:r>
      <w:r>
        <w:rPr>
          <w:rFonts w:ascii="Times New Roman"/>
          <w:b w:val="false"/>
          <w:i w:val="false"/>
          <w:color w:val="000000"/>
          <w:sz w:val="28"/>
        </w:rPr>
        <w:t>
</w:t>
      </w:r>
      <w:r>
        <w:rPr>
          <w:rFonts w:ascii="Times New Roman"/>
          <w:b w:val="false"/>
          <w:i w:val="false"/>
          <w:color w:val="000000"/>
          <w:sz w:val="28"/>
        </w:rPr>
        <w:t>
      10) жоғары және техникалық, кәсіби, орта білімнен кейінгі білімді алумен байланысты шығындарды өтеу үшін жергілікті бюджет қаражаттарына оқитын және халықтың әлеуметтік қорғау топтарына жататын жастарға әлеуметтік көмек;</w:t>
      </w:r>
      <w:r>
        <w:br/>
      </w:r>
      <w:r>
        <w:rPr>
          <w:rFonts w:ascii="Times New Roman"/>
          <w:b w:val="false"/>
          <w:i w:val="false"/>
          <w:color w:val="000000"/>
          <w:sz w:val="28"/>
        </w:rPr>
        <w:t>
      әлеуметтік көмек комиссия шешімі бойынша тағайындалады және білім гранттарының иегерлері болып табылатын жастарды қоспағанда отбасы табысына қарамастан әлеуметтік көмекті қажет ететіндерге жыл сайын оқу кезеңінде келісім (анықтама) негізінде төленеді;</w:t>
      </w:r>
      <w:r>
        <w:br/>
      </w:r>
      <w:r>
        <w:rPr>
          <w:rFonts w:ascii="Times New Roman"/>
          <w:b w:val="false"/>
          <w:i w:val="false"/>
          <w:color w:val="000000"/>
          <w:sz w:val="28"/>
        </w:rPr>
        <w:t>
</w:t>
      </w:r>
      <w:r>
        <w:rPr>
          <w:rFonts w:ascii="Times New Roman"/>
          <w:b w:val="false"/>
          <w:i w:val="false"/>
          <w:color w:val="000000"/>
          <w:sz w:val="28"/>
        </w:rPr>
        <w:t>
      11) Ұлы Отан соғысының мүгедектері мен қатысушыларына тұрмыстық қажеттіліктеріне қосымша әлеуметтік көмек ай сайын сегіз еселі айлық көрсеткіш көлемінде әлеуметтік көмек, Ұлы Отан соғысына қатысушыларға жеңілдіктер мен кепілдіктер бойынша теңестірілген тұлғаларға екі еселі айлық көрсеткіш көлемінде;</w:t>
      </w:r>
      <w:r>
        <w:br/>
      </w:r>
      <w:r>
        <w:rPr>
          <w:rFonts w:ascii="Times New Roman"/>
          <w:b w:val="false"/>
          <w:i w:val="false"/>
          <w:color w:val="000000"/>
          <w:sz w:val="28"/>
        </w:rPr>
        <w:t>
      Ұлы Отан соғысының мүгедектері мен қатысушылары және Ұлы Отан соғысына қатысушылар мен мүгедектеріне жеңілдіктер мен кепілдіктер бойынша теңестірілген тұлғаларға қосымша әлеуметтік көмек ай сайын тағайындалады және төленеді және өтініш берушінің қайтыс болу айы өтуі немесе оның аудан аумағынан кетуі бойынша тоқтатылады;</w:t>
      </w:r>
      <w:r>
        <w:br/>
      </w:r>
      <w:r>
        <w:rPr>
          <w:rFonts w:ascii="Times New Roman"/>
          <w:b w:val="false"/>
          <w:i w:val="false"/>
          <w:color w:val="000000"/>
          <w:sz w:val="28"/>
        </w:rPr>
        <w:t>
</w:t>
      </w:r>
      <w:r>
        <w:rPr>
          <w:rFonts w:ascii="Times New Roman"/>
          <w:b w:val="false"/>
          <w:i w:val="false"/>
          <w:color w:val="000000"/>
          <w:sz w:val="28"/>
        </w:rPr>
        <w:t>
      12) бір жолғы әлеуметтік көмек:</w:t>
      </w:r>
      <w:r>
        <w:br/>
      </w:r>
      <w:r>
        <w:rPr>
          <w:rFonts w:ascii="Times New Roman"/>
          <w:b w:val="false"/>
          <w:i w:val="false"/>
          <w:color w:val="000000"/>
          <w:sz w:val="28"/>
        </w:rPr>
        <w:t>
      Жеңістің 65-жылдығына - Ұлы Отан соғысының мүгедектері мен қатысушыларына отыз бес мың теңгеден, Ұлы Отан соғысына қатысушылар мен мүгедектеріне жеңілдіктер мен кепілдіктер бойынша теңестірілген тұлғаларға және Ұлы Отан соғысына қатысушылар мен мүгедектеріне жеңілдіктер мен кепілдіктер бойынша теңестірілген басқа санаттағы тұлғаларға бес мың теңге көлемінде;</w:t>
      </w:r>
      <w:r>
        <w:br/>
      </w:r>
      <w:r>
        <w:rPr>
          <w:rFonts w:ascii="Times New Roman"/>
          <w:b w:val="false"/>
          <w:i w:val="false"/>
          <w:color w:val="000000"/>
          <w:sz w:val="28"/>
        </w:rPr>
        <w:t>
</w:t>
      </w:r>
      <w:r>
        <w:rPr>
          <w:rFonts w:ascii="Times New Roman"/>
          <w:b w:val="false"/>
          <w:i w:val="false"/>
          <w:color w:val="000000"/>
          <w:sz w:val="28"/>
        </w:rPr>
        <w:t>
      13) емделу құнынан елу процент көлемінде Қазақстан Республикасының медициналық мекемелерінде емделуден өткен мүгедектерге қосымша әлеуметтік көмек;</w:t>
      </w:r>
      <w:r>
        <w:br/>
      </w:r>
      <w:r>
        <w:rPr>
          <w:rFonts w:ascii="Times New Roman"/>
          <w:b w:val="false"/>
          <w:i w:val="false"/>
          <w:color w:val="000000"/>
          <w:sz w:val="28"/>
        </w:rPr>
        <w:t>
      өтініш жасау бойынша мүгедектерге есептік құжаттар негізінде қосымша әлеуметтік көмек тағайындалады және төленеді;</w:t>
      </w:r>
      <w:r>
        <w:br/>
      </w:r>
      <w:r>
        <w:rPr>
          <w:rFonts w:ascii="Times New Roman"/>
          <w:b w:val="false"/>
          <w:i w:val="false"/>
          <w:color w:val="000000"/>
          <w:sz w:val="28"/>
        </w:rPr>
        <w:t>
</w:t>
      </w:r>
      <w:r>
        <w:rPr>
          <w:rFonts w:ascii="Times New Roman"/>
          <w:b w:val="false"/>
          <w:i w:val="false"/>
          <w:color w:val="000000"/>
          <w:sz w:val="28"/>
        </w:rPr>
        <w:t>
      14) стационарлық емделуге арналған бір жолғы әлеуметтік көмек табысы ең төменгі көрсеткіш деңгейі төрт орташа жан басы есеп көрсеткіші бар отбасылардағы азаматтарға;</w:t>
      </w:r>
      <w:r>
        <w:br/>
      </w:r>
      <w:r>
        <w:rPr>
          <w:rFonts w:ascii="Times New Roman"/>
          <w:b w:val="false"/>
          <w:i w:val="false"/>
          <w:color w:val="000000"/>
          <w:sz w:val="28"/>
        </w:rPr>
        <w:t>
      емделуге мұқтаж азаматтарға бір жолғы әлеуметтік көмек тағайындалады және төленіледі;</w:t>
      </w:r>
      <w:r>
        <w:br/>
      </w:r>
      <w:r>
        <w:rPr>
          <w:rFonts w:ascii="Times New Roman"/>
          <w:b w:val="false"/>
          <w:i w:val="false"/>
          <w:color w:val="000000"/>
          <w:sz w:val="28"/>
        </w:rPr>
        <w:t>
</w:t>
      </w:r>
      <w:r>
        <w:rPr>
          <w:rFonts w:ascii="Times New Roman"/>
          <w:b w:val="false"/>
          <w:i w:val="false"/>
          <w:color w:val="000000"/>
          <w:sz w:val="28"/>
        </w:rPr>
        <w:t>
      15) стационарлық емделуге арналған бір жолғы әлеуметтік көмек табысы ең төменгі көрсеткіш деңгейі төрт орташа жан басы есеп көрсеткіші бар (азық-түлік өнімдерін, киім, дәрі алуға арналған) отбасылардағы азаматтарға;</w:t>
      </w:r>
      <w:r>
        <w:br/>
      </w:r>
      <w:r>
        <w:rPr>
          <w:rFonts w:ascii="Times New Roman"/>
          <w:b w:val="false"/>
          <w:i w:val="false"/>
          <w:color w:val="000000"/>
          <w:sz w:val="28"/>
        </w:rPr>
        <w:t>
      бір жолғы әлеуметтік көмек мұқтаж азаматтарға тағайындалады және төленіледі.</w:t>
      </w:r>
      <w:r>
        <w:br/>
      </w:r>
      <w:r>
        <w:rPr>
          <w:rFonts w:ascii="Times New Roman"/>
          <w:b w:val="false"/>
          <w:i w:val="false"/>
          <w:color w:val="000000"/>
          <w:sz w:val="28"/>
        </w:rPr>
        <w:t>
      </w:t>
      </w:r>
      <w:r>
        <w:rPr>
          <w:rFonts w:ascii="Times New Roman"/>
          <w:b w:val="false"/>
          <w:i w:val="false"/>
          <w:color w:val="ff0000"/>
          <w:sz w:val="28"/>
        </w:rPr>
        <w:t>Ескерту. 1-тармаққа өзгерту енгізілді - Қостанай облысы Таран ауданы әкімдігінің 2010.08.10 №</w:t>
      </w:r>
      <w:r>
        <w:rPr>
          <w:rFonts w:ascii="Times New Roman"/>
          <w:b w:val="false"/>
          <w:i w:val="false"/>
          <w:color w:val="000000"/>
          <w:sz w:val="28"/>
        </w:rPr>
        <w:t xml:space="preserve"> 334</w:t>
      </w:r>
      <w:r>
        <w:rPr>
          <w:rFonts w:ascii="Times New Roman"/>
          <w:b w:val="false"/>
          <w:i w:val="false"/>
          <w:color w:val="ff0000"/>
          <w:sz w:val="28"/>
        </w:rPr>
        <w:t xml:space="preserve"> (алғашқы ресми жарияланғаннан кейін күнтізбелік он күн өткен соң қолданысқа енеді) қаулысымен.</w:t>
      </w:r>
      <w:r>
        <w:br/>
      </w:r>
      <w:r>
        <w:rPr>
          <w:rFonts w:ascii="Times New Roman"/>
          <w:b w:val="false"/>
          <w:i w:val="false"/>
          <w:color w:val="000000"/>
          <w:sz w:val="28"/>
        </w:rPr>
        <w:t>
</w:t>
      </w:r>
      <w:r>
        <w:rPr>
          <w:rFonts w:ascii="Times New Roman"/>
          <w:b w:val="false"/>
          <w:i w:val="false"/>
          <w:color w:val="000000"/>
          <w:sz w:val="28"/>
        </w:rPr>
        <w:t>
      2. "Таран ауданы әкімдігінің жұмыспен қамту және әлеуметтік бағдарламалар бөлімі" мемлекеттік мекемесі жоғарыда аталған әлеуметтік көмек түрлерін тағайындау және төлеу жөніндегі уәкілетті орган болып тағайындалсын.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көмекті тағайындау үшін қажетті қоса беріліп отырған құжаттардың тізімі бекітілсін.</w:t>
      </w:r>
      <w:r>
        <w:br/>
      </w:r>
      <w:r>
        <w:rPr>
          <w:rFonts w:ascii="Times New Roman"/>
          <w:b w:val="false"/>
          <w:i w:val="false"/>
          <w:color w:val="000000"/>
          <w:sz w:val="28"/>
        </w:rPr>
        <w:t>
</w:t>
      </w:r>
      <w:r>
        <w:rPr>
          <w:rFonts w:ascii="Times New Roman"/>
          <w:b w:val="false"/>
          <w:i w:val="false"/>
          <w:color w:val="000000"/>
          <w:sz w:val="28"/>
        </w:rPr>
        <w:t>
      4. "Жергілікті өкілетті органдарының шешімі бойынша мұқтаж азаматтардың бөлек санаттарына берілетін әлеуметтік көмек" және "Үйде тәрбиеленетін және білім алатын мүгедек-балаларды материалдық қамтамасыз ету" бюджеттік бағдарламалар бойынша әлеуметтік көмекті қаржыландыру жүргізілсін.</w:t>
      </w:r>
      <w:r>
        <w:br/>
      </w:r>
      <w:r>
        <w:rPr>
          <w:rFonts w:ascii="Times New Roman"/>
          <w:b w:val="false"/>
          <w:i w:val="false"/>
          <w:color w:val="000000"/>
          <w:sz w:val="28"/>
        </w:rPr>
        <w:t>
</w:t>
      </w:r>
      <w:r>
        <w:rPr>
          <w:rFonts w:ascii="Times New Roman"/>
          <w:b w:val="false"/>
          <w:i w:val="false"/>
          <w:color w:val="000000"/>
          <w:sz w:val="28"/>
        </w:rPr>
        <w:t xml:space="preserve">
      5. Осы қаулы 2010 жылғы 1 қаңтардан бастап қолданысқа енгізіледі.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Таран</w:t>
      </w:r>
      <w:r>
        <w:br/>
      </w:r>
      <w:r>
        <w:rPr>
          <w:rFonts w:ascii="Times New Roman"/>
          <w:b w:val="false"/>
          <w:i w:val="false"/>
          <w:color w:val="000000"/>
          <w:sz w:val="28"/>
        </w:rPr>
        <w:t>
</w:t>
      </w:r>
      <w:r>
        <w:rPr>
          <w:rFonts w:ascii="Times New Roman"/>
          <w:b w:val="false"/>
          <w:i/>
          <w:color w:val="000000"/>
          <w:sz w:val="28"/>
        </w:rPr>
        <w:t>      ауданының әкімі                            А. Ахметжанов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___________________________ Л. Өтешева</w:t>
      </w:r>
    </w:p>
    <w:p>
      <w:pPr>
        <w:spacing w:after="0"/>
        <w:ind w:left="0"/>
        <w:jc w:val="both"/>
      </w:pPr>
      <w:r>
        <w:rPr>
          <w:rFonts w:ascii="Times New Roman"/>
          <w:b w:val="false"/>
          <w:i/>
          <w:color w:val="000000"/>
          <w:sz w:val="28"/>
        </w:rPr>
        <w:t>      "Таран ауданы әкімдігінің қаржы</w:t>
      </w:r>
      <w:r>
        <w:br/>
      </w:r>
      <w:r>
        <w:rPr>
          <w:rFonts w:ascii="Times New Roman"/>
          <w:b w:val="false"/>
          <w:i w:val="false"/>
          <w:color w:val="000000"/>
          <w:sz w:val="28"/>
        </w:rPr>
        <w:t>
</w:t>
      </w:r>
      <w:r>
        <w:rPr>
          <w:rFonts w:ascii="Times New Roman"/>
          <w:b w:val="false"/>
          <w:i/>
          <w:color w:val="000000"/>
          <w:sz w:val="28"/>
        </w:rPr>
        <w:t>      және экономика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В. Пирог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2010 жылғы 11 наурыздағы  </w:t>
      </w:r>
      <w:r>
        <w:br/>
      </w:r>
      <w:r>
        <w:rPr>
          <w:rFonts w:ascii="Times New Roman"/>
          <w:b w:val="false"/>
          <w:i w:val="false"/>
          <w:color w:val="000000"/>
          <w:sz w:val="28"/>
        </w:rPr>
        <w:t xml:space="preserve">
№ 82 қаулысына қосымша   </w:t>
      </w:r>
    </w:p>
    <w:bookmarkEnd w:id="2"/>
    <w:p>
      <w:pPr>
        <w:spacing w:after="0"/>
        <w:ind w:left="0"/>
        <w:jc w:val="left"/>
      </w:pPr>
      <w:r>
        <w:rPr>
          <w:rFonts w:ascii="Times New Roman"/>
          <w:b/>
          <w:i w:val="false"/>
          <w:color w:val="000000"/>
        </w:rPr>
        <w:t xml:space="preserve"> Әлеуметтік көмекті тағайындау үшін қажетті</w:t>
      </w:r>
      <w:r>
        <w:br/>
      </w:r>
      <w:r>
        <w:rPr>
          <w:rFonts w:ascii="Times New Roman"/>
          <w:b/>
          <w:i w:val="false"/>
          <w:color w:val="000000"/>
        </w:rPr>
        <w:t>
құжаттардың тізбесі</w:t>
      </w:r>
    </w:p>
    <w:p>
      <w:pPr>
        <w:spacing w:after="0"/>
        <w:ind w:left="0"/>
        <w:jc w:val="both"/>
      </w:pPr>
      <w:r>
        <w:rPr>
          <w:rFonts w:ascii="Times New Roman"/>
          <w:b w:val="false"/>
          <w:i w:val="false"/>
          <w:color w:val="ff0000"/>
          <w:sz w:val="28"/>
        </w:rPr>
        <w:t xml:space="preserve">      Ескерту. Қосымша 14, 15 тармақтармен толықтырылды - Қостанай облысы Таран ауданы әкімдігінің 2010.08.10 </w:t>
      </w:r>
      <w:r>
        <w:rPr>
          <w:rFonts w:ascii="Times New Roman"/>
          <w:b w:val="false"/>
          <w:i w:val="false"/>
          <w:color w:val="ff0000"/>
          <w:sz w:val="28"/>
        </w:rPr>
        <w:t>№ 334</w:t>
      </w:r>
      <w:r>
        <w:rPr>
          <w:rFonts w:ascii="Times New Roman"/>
          <w:b w:val="false"/>
          <w:i w:val="false"/>
          <w:color w:val="ff0000"/>
          <w:sz w:val="28"/>
        </w:rPr>
        <w:t xml:space="preserve"> (алғашқы ресми жарияланғаннан кейін күнтізбелік он күн өткен соң қолданысқа енеді) қаулысымен.</w:t>
      </w:r>
    </w:p>
    <w:bookmarkStart w:name="z23" w:id="3"/>
    <w:p>
      <w:pPr>
        <w:spacing w:after="0"/>
        <w:ind w:left="0"/>
        <w:jc w:val="both"/>
      </w:pPr>
      <w:r>
        <w:rPr>
          <w:rFonts w:ascii="Times New Roman"/>
          <w:b w:val="false"/>
          <w:i w:val="false"/>
          <w:color w:val="000000"/>
          <w:sz w:val="28"/>
        </w:rPr>
        <w:t>      "Таран ауданы әкімдігінің жұмыспен қамту және әлеуметтік бағдарламалар бөлімі" мемлекеттік мекемесіне Өтініш беруші әлеуметтік көмекке жүгінген кезде әлеуметтік көмек алуға құқықтарын растайтын мынадай құжаттарды ұсынады:</w:t>
      </w:r>
      <w:r>
        <w:br/>
      </w:r>
      <w:r>
        <w:rPr>
          <w:rFonts w:ascii="Times New Roman"/>
          <w:b w:val="false"/>
          <w:i w:val="false"/>
          <w:color w:val="000000"/>
          <w:sz w:val="28"/>
        </w:rPr>
        <w:t>
      1. Он сегіз жасқа дейінгі қайтыс болған балаларды жерлеуге әлеуметтік көмек:</w:t>
      </w:r>
      <w:r>
        <w:br/>
      </w:r>
      <w:r>
        <w:rPr>
          <w:rFonts w:ascii="Times New Roman"/>
          <w:b w:val="false"/>
          <w:i w:val="false"/>
          <w:color w:val="000000"/>
          <w:sz w:val="28"/>
        </w:rPr>
        <w:t>
      1) жеке шотының № көрсетілген (немесе жинақ кітапшасының көшірмесі) өтініш (еркін нысанда);</w:t>
      </w:r>
      <w:r>
        <w:br/>
      </w:r>
      <w:r>
        <w:rPr>
          <w:rFonts w:ascii="Times New Roman"/>
          <w:b w:val="false"/>
          <w:i w:val="false"/>
          <w:color w:val="000000"/>
          <w:sz w:val="28"/>
        </w:rPr>
        <w:t>
      2) әлеуметтік көмек алуға құқығы бар тұлғаның жеке басын куәландыратын құжаттың көшірмесі;</w:t>
      </w:r>
      <w:r>
        <w:br/>
      </w:r>
      <w:r>
        <w:rPr>
          <w:rFonts w:ascii="Times New Roman"/>
          <w:b w:val="false"/>
          <w:i w:val="false"/>
          <w:color w:val="000000"/>
          <w:sz w:val="28"/>
        </w:rPr>
        <w:t>
      3) әлеуметтік көмек алуға құқығы бар, тұлғаның (өтініш берушінің) тұрғылықты жерін растайтын құжаттың көшірмесі немесе өтініш берушінің тұрғылықты жері туралы селолық округ, кент, село әкімі аппаратының анықтамасы;</w:t>
      </w:r>
      <w:r>
        <w:br/>
      </w:r>
      <w:r>
        <w:rPr>
          <w:rFonts w:ascii="Times New Roman"/>
          <w:b w:val="false"/>
          <w:i w:val="false"/>
          <w:color w:val="000000"/>
          <w:sz w:val="28"/>
        </w:rPr>
        <w:t>
      4) қайтыс болу туралы куәліктің көшірмесі;</w:t>
      </w:r>
      <w:r>
        <w:br/>
      </w:r>
      <w:r>
        <w:rPr>
          <w:rFonts w:ascii="Times New Roman"/>
          <w:b w:val="false"/>
          <w:i w:val="false"/>
          <w:color w:val="000000"/>
          <w:sz w:val="28"/>
        </w:rPr>
        <w:t>
      5) қайтыс болған баланың туу туралы куәлігінің көшірмесі;</w:t>
      </w:r>
      <w:r>
        <w:br/>
      </w:r>
      <w:r>
        <w:rPr>
          <w:rFonts w:ascii="Times New Roman"/>
          <w:b w:val="false"/>
          <w:i w:val="false"/>
          <w:color w:val="000000"/>
          <w:sz w:val="28"/>
        </w:rPr>
        <w:t>
      6) жұмыссыз ретінде ата-ананың біреуі ұлды, (қызды асырап алушы, қамқоршы, қорғаншы) тіркелгендігі туралы жұмыспен қамту мәселесі бойынша өкілетті органнан анықтама;</w:t>
      </w:r>
      <w:r>
        <w:br/>
      </w:r>
      <w:r>
        <w:rPr>
          <w:rFonts w:ascii="Times New Roman"/>
          <w:b w:val="false"/>
          <w:i w:val="false"/>
          <w:color w:val="000000"/>
          <w:sz w:val="28"/>
        </w:rPr>
        <w:t>
      7) ұлды, қызды (асырап алушы) баланы асырап алу туралы шешімді ұсынады;</w:t>
      </w:r>
      <w:r>
        <w:br/>
      </w:r>
      <w:r>
        <w:rPr>
          <w:rFonts w:ascii="Times New Roman"/>
          <w:b w:val="false"/>
          <w:i w:val="false"/>
          <w:color w:val="000000"/>
          <w:sz w:val="28"/>
        </w:rPr>
        <w:t>
      8) қорғаншы (қамқоршы) қорғаншының (қамқоршының) куәлігі, немесе балаға қорғаншы (қамқоршыны) тағайындау туралы қамқорлық пен қамқоршылық органының шешімі;</w:t>
      </w:r>
      <w:r>
        <w:br/>
      </w:r>
      <w:r>
        <w:rPr>
          <w:rFonts w:ascii="Times New Roman"/>
          <w:b w:val="false"/>
          <w:i w:val="false"/>
          <w:color w:val="000000"/>
          <w:sz w:val="28"/>
        </w:rPr>
        <w:t>
      9) зейнеткерлер мен мүгедектер үшін зейнеткер куәлігінің көшірмесі.</w:t>
      </w:r>
      <w:r>
        <w:br/>
      </w:r>
      <w:r>
        <w:rPr>
          <w:rFonts w:ascii="Times New Roman"/>
          <w:b w:val="false"/>
          <w:i w:val="false"/>
          <w:color w:val="000000"/>
          <w:sz w:val="28"/>
        </w:rPr>
        <w:t>
</w:t>
      </w:r>
      <w:r>
        <w:rPr>
          <w:rFonts w:ascii="Times New Roman"/>
          <w:b w:val="false"/>
          <w:i w:val="false"/>
          <w:color w:val="000000"/>
          <w:sz w:val="28"/>
        </w:rPr>
        <w:t>
      2. Қайтыс болған жұмыссыздарды жерлеуге әлеуметтік көмек:</w:t>
      </w:r>
      <w:r>
        <w:br/>
      </w:r>
      <w:r>
        <w:rPr>
          <w:rFonts w:ascii="Times New Roman"/>
          <w:b w:val="false"/>
          <w:i w:val="false"/>
          <w:color w:val="000000"/>
          <w:sz w:val="28"/>
        </w:rPr>
        <w:t>
      1) жеке шотының № көрсетілген (немесе жинақ кітапшасының көшірмесі) өтініш (еркін нысанда);</w:t>
      </w:r>
      <w:r>
        <w:br/>
      </w:r>
      <w:r>
        <w:rPr>
          <w:rFonts w:ascii="Times New Roman"/>
          <w:b w:val="false"/>
          <w:i w:val="false"/>
          <w:color w:val="000000"/>
          <w:sz w:val="28"/>
        </w:rPr>
        <w:t>
      2) әлеуметтік көмек алуға құқығы бар тұлғаның жеке басын куәландыратын құжаттың көшірмесі;</w:t>
      </w:r>
      <w:r>
        <w:br/>
      </w:r>
      <w:r>
        <w:rPr>
          <w:rFonts w:ascii="Times New Roman"/>
          <w:b w:val="false"/>
          <w:i w:val="false"/>
          <w:color w:val="000000"/>
          <w:sz w:val="28"/>
        </w:rPr>
        <w:t>
      3) әлеуметтік көмек алуға құқығы бар, тұлғаның (өтініш берушінің) тұрғылықты жерін растайтын құжаттың көшірмесі немесе өтініш берушінің тұрғылықты жері туралы селолық округ, кент, село әкімі аппаратының анықтамасы;</w:t>
      </w:r>
      <w:r>
        <w:br/>
      </w:r>
      <w:r>
        <w:rPr>
          <w:rFonts w:ascii="Times New Roman"/>
          <w:b w:val="false"/>
          <w:i w:val="false"/>
          <w:color w:val="000000"/>
          <w:sz w:val="28"/>
        </w:rPr>
        <w:t>
      4) қайтыс болу туралы куәліктің көшірмесі;</w:t>
      </w:r>
      <w:r>
        <w:br/>
      </w:r>
      <w:r>
        <w:rPr>
          <w:rFonts w:ascii="Times New Roman"/>
          <w:b w:val="false"/>
          <w:i w:val="false"/>
          <w:color w:val="000000"/>
          <w:sz w:val="28"/>
        </w:rPr>
        <w:t>
      5) қайтыс болған кезде қайтыс болушы жұмыссыз ретінде тіркелгендігін растайтын жұмыспен қамту мәселелері бойынша өкілетті органнан анықтама;</w:t>
      </w:r>
      <w:r>
        <w:br/>
      </w:r>
      <w:r>
        <w:rPr>
          <w:rFonts w:ascii="Times New Roman"/>
          <w:b w:val="false"/>
          <w:i w:val="false"/>
          <w:color w:val="000000"/>
          <w:sz w:val="28"/>
        </w:rPr>
        <w:t>
      6) жерлеу қызметінен құжаттың көшірмесі немесе жерлеуді жүзеге асыратындығын растайтын округ, кент, село әкімі аппаратының анықтамасы.</w:t>
      </w:r>
      <w:r>
        <w:br/>
      </w:r>
      <w:r>
        <w:rPr>
          <w:rFonts w:ascii="Times New Roman"/>
          <w:b w:val="false"/>
          <w:i w:val="false"/>
          <w:color w:val="000000"/>
          <w:sz w:val="28"/>
        </w:rPr>
        <w:t>
</w:t>
      </w:r>
      <w:r>
        <w:rPr>
          <w:rFonts w:ascii="Times New Roman"/>
          <w:b w:val="false"/>
          <w:i w:val="false"/>
          <w:color w:val="000000"/>
          <w:sz w:val="28"/>
        </w:rPr>
        <w:t>
      3. Он сегіз жасқа дейінгі мүгедек балаларға компьютерлік томографтан тексерумен байланысты шығындарды өтеуге әлеуметтік көмек:</w:t>
      </w:r>
      <w:r>
        <w:br/>
      </w:r>
      <w:r>
        <w:rPr>
          <w:rFonts w:ascii="Times New Roman"/>
          <w:b w:val="false"/>
          <w:i w:val="false"/>
          <w:color w:val="000000"/>
          <w:sz w:val="28"/>
        </w:rPr>
        <w:t>
      1) жеке шотының № көрсетілген (немесе жинақ кітапшасының көшірмесі) өтініш (еркін нысанда);</w:t>
      </w:r>
      <w:r>
        <w:br/>
      </w:r>
      <w:r>
        <w:rPr>
          <w:rFonts w:ascii="Times New Roman"/>
          <w:b w:val="false"/>
          <w:i w:val="false"/>
          <w:color w:val="000000"/>
          <w:sz w:val="28"/>
        </w:rPr>
        <w:t>
      2) әлеуметтік көмек алуға құқығы бар тұлғаның жеке басын куәләндыратын құжаттың көшірмесі;</w:t>
      </w:r>
      <w:r>
        <w:br/>
      </w:r>
      <w:r>
        <w:rPr>
          <w:rFonts w:ascii="Times New Roman"/>
          <w:b w:val="false"/>
          <w:i w:val="false"/>
          <w:color w:val="000000"/>
          <w:sz w:val="28"/>
        </w:rPr>
        <w:t>
      3) әлеуметтік көмек алуға құқығы бар, тұлғаның (өтініш берушінің) тұрғылықты жерін растайтын құжаттың көшірмесі немесе өтініш берушінің тұрғылықты жері туралы селолық округ, кент, село әкімі аппаратының анықтамасы;</w:t>
      </w:r>
      <w:r>
        <w:br/>
      </w:r>
      <w:r>
        <w:rPr>
          <w:rFonts w:ascii="Times New Roman"/>
          <w:b w:val="false"/>
          <w:i w:val="false"/>
          <w:color w:val="000000"/>
          <w:sz w:val="28"/>
        </w:rPr>
        <w:t>
      4) мүгедектігі туралы медициналық-әлеуметтік сараптама комиссия анықтамасының көшірмесі;</w:t>
      </w:r>
      <w:r>
        <w:br/>
      </w:r>
      <w:r>
        <w:rPr>
          <w:rFonts w:ascii="Times New Roman"/>
          <w:b w:val="false"/>
          <w:i w:val="false"/>
          <w:color w:val="000000"/>
          <w:sz w:val="28"/>
        </w:rPr>
        <w:t>
      5) он сегіз жасқа дейінгі мүгедек-баланың туу туралы куәлігінің көшірмесі;</w:t>
      </w:r>
      <w:r>
        <w:br/>
      </w:r>
      <w:r>
        <w:rPr>
          <w:rFonts w:ascii="Times New Roman"/>
          <w:b w:val="false"/>
          <w:i w:val="false"/>
          <w:color w:val="000000"/>
          <w:sz w:val="28"/>
        </w:rPr>
        <w:t>
      6) ұлды (қызды асырап алушы), қорғаншылар, қамқоршылар көрсетілген статусының бар болуын растайтын құжаттың көшірмесін ұсынады;</w:t>
      </w:r>
      <w:r>
        <w:br/>
      </w:r>
      <w:r>
        <w:rPr>
          <w:rFonts w:ascii="Times New Roman"/>
          <w:b w:val="false"/>
          <w:i w:val="false"/>
          <w:color w:val="000000"/>
          <w:sz w:val="28"/>
        </w:rPr>
        <w:t>
      7) компьютерлік томографтан тексеруге медициналық мекеменің жолдамасы (жолдамада құжатқа қол қоятын лауазымды тұлғаның толық атауы, жеке қолы және мағынасын ашу көрсетіледі, жауапты тұлғаның қолы мөрмен расталуы тиіс);</w:t>
      </w:r>
      <w:r>
        <w:br/>
      </w:r>
      <w:r>
        <w:rPr>
          <w:rFonts w:ascii="Times New Roman"/>
          <w:b w:val="false"/>
          <w:i w:val="false"/>
          <w:color w:val="000000"/>
          <w:sz w:val="28"/>
        </w:rPr>
        <w:t>
      8) тексеруге төленген есептің бар болуын куәләндыратын кассалық чек (кассалық чекте көрсетілген сома, шотта көрсетілген сомаға сәйкес болуы керек);</w:t>
      </w:r>
      <w:r>
        <w:br/>
      </w:r>
      <w:r>
        <w:rPr>
          <w:rFonts w:ascii="Times New Roman"/>
          <w:b w:val="false"/>
          <w:i w:val="false"/>
          <w:color w:val="000000"/>
          <w:sz w:val="28"/>
        </w:rPr>
        <w:t>
      9) тексерумен байланысты шығындарды өтеуге төлем үшін тексеріс жүргізілген ұйымның директоры мен бас есепшісімен қол қойылған шоты (директор қолы мөрмен расталуы тиіс, шотта компьютерлік томографте тексерілгеннің аты-жөні, тегі, әкесінің аты қөрсетіледі).</w:t>
      </w:r>
      <w:r>
        <w:br/>
      </w:r>
      <w:r>
        <w:rPr>
          <w:rFonts w:ascii="Times New Roman"/>
          <w:b w:val="false"/>
          <w:i w:val="false"/>
          <w:color w:val="000000"/>
          <w:sz w:val="28"/>
        </w:rPr>
        <w:t>
</w:t>
      </w:r>
      <w:r>
        <w:rPr>
          <w:rFonts w:ascii="Times New Roman"/>
          <w:b w:val="false"/>
          <w:i w:val="false"/>
          <w:color w:val="000000"/>
          <w:sz w:val="28"/>
        </w:rPr>
        <w:t>
      4. Емдеу фазасында ұсталатын туберкулездің жұқпалы формасымен ауыратындарға қосымша тамақтануға әлеуметтік көмек:</w:t>
      </w:r>
      <w:r>
        <w:br/>
      </w:r>
      <w:r>
        <w:rPr>
          <w:rFonts w:ascii="Times New Roman"/>
          <w:b w:val="false"/>
          <w:i w:val="false"/>
          <w:color w:val="000000"/>
          <w:sz w:val="28"/>
        </w:rPr>
        <w:t>
      1) жеке шотының № көрсетілген (немесе жинақ кітапшасының көшірмесі) өтініш (еркін нысанда);</w:t>
      </w:r>
      <w:r>
        <w:br/>
      </w:r>
      <w:r>
        <w:rPr>
          <w:rFonts w:ascii="Times New Roman"/>
          <w:b w:val="false"/>
          <w:i w:val="false"/>
          <w:color w:val="000000"/>
          <w:sz w:val="28"/>
        </w:rPr>
        <w:t>
      2) әлеуметтік көмек алуға құқығы бар тұлғаның жеке басын куәләндыратын құжаттың көшірмесі;</w:t>
      </w:r>
      <w:r>
        <w:br/>
      </w:r>
      <w:r>
        <w:rPr>
          <w:rFonts w:ascii="Times New Roman"/>
          <w:b w:val="false"/>
          <w:i w:val="false"/>
          <w:color w:val="000000"/>
          <w:sz w:val="28"/>
        </w:rPr>
        <w:t>
      3) әлеуметтік көмек алуға құқығы бар, тұлғаның (өтініш берушінің) тұрғылықты жерін растайтын құжаттың көшірмесі немесе өтініш берушінің тұрғылықты жері туралы селолық округ, кент, село әкімі аппаратының анықтамасы;</w:t>
      </w:r>
      <w:r>
        <w:br/>
      </w:r>
      <w:r>
        <w:rPr>
          <w:rFonts w:ascii="Times New Roman"/>
          <w:b w:val="false"/>
          <w:i w:val="false"/>
          <w:color w:val="000000"/>
          <w:sz w:val="28"/>
        </w:rPr>
        <w:t>
      4) туберкулездің жұқпалы формасымен ауыратындарға әлеуметтік көмек көрсетуге Таран аудандық орталық ауруханасының туберкулезге қарсы кабинетінің анықтамасы. Анықтамада құжатқа қол қоятын лауазымды тұлғаның толық атауы көрсетіледі. Жауапты тұлғаның қолы мөрмен расталуы тиіс;</w:t>
      </w:r>
      <w:r>
        <w:br/>
      </w:r>
      <w:r>
        <w:rPr>
          <w:rFonts w:ascii="Times New Roman"/>
          <w:b w:val="false"/>
          <w:i w:val="false"/>
          <w:color w:val="000000"/>
          <w:sz w:val="28"/>
        </w:rPr>
        <w:t>
      5) он сегіз жасқа дейінгі балалардың туу туралы куәліктің көшірмесі;</w:t>
      </w:r>
      <w:r>
        <w:br/>
      </w:r>
      <w:r>
        <w:rPr>
          <w:rFonts w:ascii="Times New Roman"/>
          <w:b w:val="false"/>
          <w:i w:val="false"/>
          <w:color w:val="000000"/>
          <w:sz w:val="28"/>
        </w:rPr>
        <w:t>
      6) ұлды (қызды асырып алушы) қорғанышы (қамқоршы) көрсетілген статусының бар болуын растайтын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5. "Таран ауданы әкімдігінің жұмыспен қамту және әлеуметтік бағдарламалар бөлімі" мемлекеттік мекемесінде есепте тұрған табысы аз азаматтарға (отбасыларға) жеке қосалқы шаруашылығын (ауыл шаруашылық малдары мен құстары), жеке қосалқы шаруашылығы үшін жемдер мен қатты отын алумен байланысты шығындарды өтеу бойынша бір жолғы әлеуметтік көмек:</w:t>
      </w:r>
      <w:r>
        <w:br/>
      </w:r>
      <w:r>
        <w:rPr>
          <w:rFonts w:ascii="Times New Roman"/>
          <w:b w:val="false"/>
          <w:i w:val="false"/>
          <w:color w:val="000000"/>
          <w:sz w:val="28"/>
        </w:rPr>
        <w:t>
      1) жеке шотының № көрсетілген (немесе жинақ кітапшасының көшірмесі) өтініш (еркін нысанда);</w:t>
      </w:r>
      <w:r>
        <w:br/>
      </w:r>
      <w:r>
        <w:rPr>
          <w:rFonts w:ascii="Times New Roman"/>
          <w:b w:val="false"/>
          <w:i w:val="false"/>
          <w:color w:val="000000"/>
          <w:sz w:val="28"/>
        </w:rPr>
        <w:t>
      2) әлеуметтік көмек алуға құқығы бар тұлғаның жеке басын куәландыратын құжаттың көшірмесі;</w:t>
      </w:r>
      <w:r>
        <w:br/>
      </w:r>
      <w:r>
        <w:rPr>
          <w:rFonts w:ascii="Times New Roman"/>
          <w:b w:val="false"/>
          <w:i w:val="false"/>
          <w:color w:val="000000"/>
          <w:sz w:val="28"/>
        </w:rPr>
        <w:t>
      3) жеке қосалқы шаруашылығын (ауыл шаруашылық малдары, құстары), қатты отынды (пеш жылуы бар отбасыларына) алумен байланысты табысы аз азаматтардың (отбасылар) шығындарын өтеу бойынша қаражаттар бөлу туралы селолық округі әкімінің өтініш хаты;</w:t>
      </w:r>
      <w:r>
        <w:br/>
      </w:r>
      <w:r>
        <w:rPr>
          <w:rFonts w:ascii="Times New Roman"/>
          <w:b w:val="false"/>
          <w:i w:val="false"/>
          <w:color w:val="000000"/>
          <w:sz w:val="28"/>
        </w:rPr>
        <w:t>
      4) ауыл шаруашылық малдарын алуға, сонымен қатар нотариалды немесе селолық округ, кент, село әкімдерімен расталған жеке тұлғалармен сату – сатып алу келісімі;</w:t>
      </w:r>
      <w:r>
        <w:br/>
      </w:r>
      <w:r>
        <w:rPr>
          <w:rFonts w:ascii="Times New Roman"/>
          <w:b w:val="false"/>
          <w:i w:val="false"/>
          <w:color w:val="000000"/>
          <w:sz w:val="28"/>
        </w:rPr>
        <w:t>
      5) жемдер алатын тұлғалар үшін – малдар мен құстардың бар болуын растайтын селолық округ, кент, село әкімінің анықтамасы;</w:t>
      </w:r>
      <w:r>
        <w:br/>
      </w:r>
      <w:r>
        <w:rPr>
          <w:rFonts w:ascii="Times New Roman"/>
          <w:b w:val="false"/>
          <w:i w:val="false"/>
          <w:color w:val="000000"/>
          <w:sz w:val="28"/>
        </w:rPr>
        <w:t>
      6) өтініш беруші (отбасы) өтініш жасаған кезде табысы аз ретінде есепте тұрғандығын растайтын "Таран ауданы әкімдігінің жұмыспен қамту және әлеуметтік бағдарламалар бөлімі" мемлекеттік мекемесінен анықтама әлеуметтік көмек отбасыға жылына бір рет көрсетіледі.</w:t>
      </w:r>
      <w:r>
        <w:br/>
      </w:r>
      <w:r>
        <w:rPr>
          <w:rFonts w:ascii="Times New Roman"/>
          <w:b w:val="false"/>
          <w:i w:val="false"/>
          <w:color w:val="000000"/>
          <w:sz w:val="28"/>
        </w:rPr>
        <w:t>
</w:t>
      </w:r>
      <w:r>
        <w:rPr>
          <w:rFonts w:ascii="Times New Roman"/>
          <w:b w:val="false"/>
          <w:i w:val="false"/>
          <w:color w:val="000000"/>
          <w:sz w:val="28"/>
        </w:rPr>
        <w:t>
      6. Азық–түліктер бағасының өсуімен байланысты мемлекеттік атаулы әлеуметтік көмектің алушылары болып саналатын табысы аз азаматтарға әлеуметтік көмек:</w:t>
      </w:r>
      <w:r>
        <w:br/>
      </w:r>
      <w:r>
        <w:rPr>
          <w:rFonts w:ascii="Times New Roman"/>
          <w:b w:val="false"/>
          <w:i w:val="false"/>
          <w:color w:val="000000"/>
          <w:sz w:val="28"/>
        </w:rPr>
        <w:t>
      Азық–түліктер бағасының өсуіне байланысты әлеуметтік көмекті алуға құқығын растайтын құжаттар:</w:t>
      </w:r>
      <w:r>
        <w:br/>
      </w:r>
      <w:r>
        <w:rPr>
          <w:rFonts w:ascii="Times New Roman"/>
          <w:b w:val="false"/>
          <w:i w:val="false"/>
          <w:color w:val="000000"/>
          <w:sz w:val="28"/>
        </w:rPr>
        <w:t>
      1) "Таран ауданы әкімдігінің жұмыспен қамту және әлеуметтік бағдарламалар бөлімі" мемлекеттік мекемесінің әлеуметтік көмек және әлеуметтік төлем секторының мемлекеттік атауы әлеуметтік көмек алушылардың тізімі ағымдағы тоқсанның соңғы айында алушының (өтініш берушінің) атына аударылады.</w:t>
      </w:r>
      <w:r>
        <w:br/>
      </w:r>
      <w:r>
        <w:rPr>
          <w:rFonts w:ascii="Times New Roman"/>
          <w:b w:val="false"/>
          <w:i w:val="false"/>
          <w:color w:val="000000"/>
          <w:sz w:val="28"/>
        </w:rPr>
        <w:t>
</w:t>
      </w:r>
      <w:r>
        <w:rPr>
          <w:rFonts w:ascii="Times New Roman"/>
          <w:b w:val="false"/>
          <w:i w:val="false"/>
          <w:color w:val="000000"/>
          <w:sz w:val="28"/>
        </w:rPr>
        <w:t>
      7. Үйде тәрбиеленетін және білім алатын он сегіз жасқа дейінгі мүгедек–балаларға әлеуметтік көмек:</w:t>
      </w:r>
      <w:r>
        <w:br/>
      </w:r>
      <w:r>
        <w:rPr>
          <w:rFonts w:ascii="Times New Roman"/>
          <w:b w:val="false"/>
          <w:i w:val="false"/>
          <w:color w:val="000000"/>
          <w:sz w:val="28"/>
        </w:rPr>
        <w:t>
      1) өтініш (өтініш берушінің жеке шотының № көрсетілген еркін нысанда);</w:t>
      </w:r>
      <w:r>
        <w:br/>
      </w:r>
      <w:r>
        <w:rPr>
          <w:rFonts w:ascii="Times New Roman"/>
          <w:b w:val="false"/>
          <w:i w:val="false"/>
          <w:color w:val="000000"/>
          <w:sz w:val="28"/>
        </w:rPr>
        <w:t>
      2) мүгедек–баланың үйде тәрбиелену мен білім алуын қажет етендігі туралы психологиялы–медициналық–психологиялық кеңес берудің қорытындысының көшірмесі;</w:t>
      </w:r>
      <w:r>
        <w:br/>
      </w:r>
      <w:r>
        <w:rPr>
          <w:rFonts w:ascii="Times New Roman"/>
          <w:b w:val="false"/>
          <w:i w:val="false"/>
          <w:color w:val="000000"/>
          <w:sz w:val="28"/>
        </w:rPr>
        <w:t>
      3) баланы мүгедек деп тану туралы медициналық-әлеуметтік сараптама комиссиясы анықтамасының көшірмесі;</w:t>
      </w:r>
      <w:r>
        <w:br/>
      </w:r>
      <w:r>
        <w:rPr>
          <w:rFonts w:ascii="Times New Roman"/>
          <w:b w:val="false"/>
          <w:i w:val="false"/>
          <w:color w:val="000000"/>
          <w:sz w:val="28"/>
        </w:rPr>
        <w:t>
      4) ата–анасының, ұлды (қызды асырап алушының) қорғаншының, мүгедек–баланың басқа заңды өкілдерінің жеке басын куәландыратын құжаттың көшірмесі;</w:t>
      </w:r>
      <w:r>
        <w:br/>
      </w:r>
      <w:r>
        <w:rPr>
          <w:rFonts w:ascii="Times New Roman"/>
          <w:b w:val="false"/>
          <w:i w:val="false"/>
          <w:color w:val="000000"/>
          <w:sz w:val="28"/>
        </w:rPr>
        <w:t>
      5) туу туралы куәлігінің (16 жасқа жетпеген мүгедек–балалар үшін) жеке басының куәлігінің (16 жастан бастап 18 жасқа дейінгі мүгедек–балалар үшін) көшірмесі;</w:t>
      </w:r>
      <w:r>
        <w:br/>
      </w:r>
      <w:r>
        <w:rPr>
          <w:rFonts w:ascii="Times New Roman"/>
          <w:b w:val="false"/>
          <w:i w:val="false"/>
          <w:color w:val="000000"/>
          <w:sz w:val="28"/>
        </w:rPr>
        <w:t>
      6) тұрғылықты жерін растайтын құжаттың көшірмесі;</w:t>
      </w:r>
      <w:r>
        <w:br/>
      </w:r>
      <w:r>
        <w:rPr>
          <w:rFonts w:ascii="Times New Roman"/>
          <w:b w:val="false"/>
          <w:i w:val="false"/>
          <w:color w:val="000000"/>
          <w:sz w:val="28"/>
        </w:rPr>
        <w:t>
      7) білім беру ұйымымен берілген үйде оқу фактісін растайтын анықтама;</w:t>
      </w:r>
      <w:r>
        <w:br/>
      </w:r>
      <w:r>
        <w:rPr>
          <w:rFonts w:ascii="Times New Roman"/>
          <w:b w:val="false"/>
          <w:i w:val="false"/>
          <w:color w:val="000000"/>
          <w:sz w:val="28"/>
        </w:rPr>
        <w:t>
      Үйде тәрбиеленетін және білім алатын мүгедек–балаларға әлеуметтік көмек ағымдағы жылы өтініш жасаған тоқсаннан бастап тағайындалады.</w:t>
      </w:r>
      <w:r>
        <w:br/>
      </w:r>
      <w:r>
        <w:rPr>
          <w:rFonts w:ascii="Times New Roman"/>
          <w:b w:val="false"/>
          <w:i w:val="false"/>
          <w:color w:val="000000"/>
          <w:sz w:val="28"/>
        </w:rPr>
        <w:t>
      Қыркүйек айында әлеуметтік көмек алатын тұлғаларға ПМПК шешімі (қажет болғанда) мен келесі оқу жылына үйде бала кезінен мүгедек баланы оқитын фактісін растайтын білім беру ұйымымен берілетін анықтама ұсынылады.</w:t>
      </w:r>
      <w:r>
        <w:br/>
      </w:r>
      <w:r>
        <w:rPr>
          <w:rFonts w:ascii="Times New Roman"/>
          <w:b w:val="false"/>
          <w:i w:val="false"/>
          <w:color w:val="000000"/>
          <w:sz w:val="28"/>
        </w:rPr>
        <w:t>
</w:t>
      </w:r>
      <w:r>
        <w:rPr>
          <w:rFonts w:ascii="Times New Roman"/>
          <w:b w:val="false"/>
          <w:i w:val="false"/>
          <w:color w:val="000000"/>
          <w:sz w:val="28"/>
        </w:rPr>
        <w:t>
      8. Мүгедек күні мен балаларды қорғау күніне он сегіз жасқа дейінгі мүгедек–балаларға әлеуметтік көмек:</w:t>
      </w:r>
      <w:r>
        <w:br/>
      </w:r>
      <w:r>
        <w:rPr>
          <w:rFonts w:ascii="Times New Roman"/>
          <w:b w:val="false"/>
          <w:i w:val="false"/>
          <w:color w:val="000000"/>
          <w:sz w:val="28"/>
        </w:rPr>
        <w:t>
      1) "Таран ауданы әкімдігінің жұмыспен қамту және әлеуметтік бағдарламалар бөлімі" мемлекеттік мекемесінің үйде әлеуметтік көмек көрсету бөлімінің әлеуметтік көмек алуға құқығы бар тұлғалардың тізімі.</w:t>
      </w:r>
      <w:r>
        <w:br/>
      </w:r>
      <w:r>
        <w:rPr>
          <w:rFonts w:ascii="Times New Roman"/>
          <w:b w:val="false"/>
          <w:i w:val="false"/>
          <w:color w:val="000000"/>
          <w:sz w:val="28"/>
        </w:rPr>
        <w:t>
</w:t>
      </w:r>
      <w:r>
        <w:rPr>
          <w:rFonts w:ascii="Times New Roman"/>
          <w:b w:val="false"/>
          <w:i w:val="false"/>
          <w:color w:val="000000"/>
          <w:sz w:val="28"/>
        </w:rPr>
        <w:t>
      9. Оңалту орталықтарына бару үшін мүгедектерге бір жолғы материалдық көмек көрсетуге әлеуметтік көмек:</w:t>
      </w:r>
      <w:r>
        <w:br/>
      </w:r>
      <w:r>
        <w:rPr>
          <w:rFonts w:ascii="Times New Roman"/>
          <w:b w:val="false"/>
          <w:i w:val="false"/>
          <w:color w:val="000000"/>
          <w:sz w:val="28"/>
        </w:rPr>
        <w:t>
      1) жеке шотының № көрсетілген (немесе жинақ кітапшасының көшірмесі) өтініш (еркін нысанда);</w:t>
      </w:r>
      <w:r>
        <w:br/>
      </w:r>
      <w:r>
        <w:rPr>
          <w:rFonts w:ascii="Times New Roman"/>
          <w:b w:val="false"/>
          <w:i w:val="false"/>
          <w:color w:val="000000"/>
          <w:sz w:val="28"/>
        </w:rPr>
        <w:t>
      2) әлеуметтік көмек алуға құқығы бар тұлғаның жеке басын куәландыратын құжаттың көшірмесі;</w:t>
      </w:r>
      <w:r>
        <w:br/>
      </w:r>
      <w:r>
        <w:rPr>
          <w:rFonts w:ascii="Times New Roman"/>
          <w:b w:val="false"/>
          <w:i w:val="false"/>
          <w:color w:val="000000"/>
          <w:sz w:val="28"/>
        </w:rPr>
        <w:t>
      3) әлеуметтік көмек алуға құқығы бар тұлғаның (өтініш беруші) тұрғылықты жерін растайтын құжаттың көшірмесі немесе өтініш берушінің тұрғылықты жері туралы селолық округ, кент, село әкімі аппаратының анықтамасы;</w:t>
      </w:r>
      <w:r>
        <w:br/>
      </w:r>
      <w:r>
        <w:rPr>
          <w:rFonts w:ascii="Times New Roman"/>
          <w:b w:val="false"/>
          <w:i w:val="false"/>
          <w:color w:val="000000"/>
          <w:sz w:val="28"/>
        </w:rPr>
        <w:t>
      4) мүгедектің әлеуметтік оңалту бөлімімен үзіндінің көшірмесі;</w:t>
      </w:r>
      <w:r>
        <w:br/>
      </w:r>
      <w:r>
        <w:rPr>
          <w:rFonts w:ascii="Times New Roman"/>
          <w:b w:val="false"/>
          <w:i w:val="false"/>
          <w:color w:val="000000"/>
          <w:sz w:val="28"/>
        </w:rPr>
        <w:t>
      5) он сегіз жасқа дейінгі мүгедек–балалардың туу туралы куәлігінің көшірмесі;</w:t>
      </w:r>
      <w:r>
        <w:br/>
      </w:r>
      <w:r>
        <w:rPr>
          <w:rFonts w:ascii="Times New Roman"/>
          <w:b w:val="false"/>
          <w:i w:val="false"/>
          <w:color w:val="000000"/>
          <w:sz w:val="28"/>
        </w:rPr>
        <w:t>
      6) ұлды (қызды асырап алушы) қорғаншы, қамқоршылар көрсетілген статусының бар болуын растайтын құжаттың көшірмесін ұсынады.</w:t>
      </w:r>
      <w:r>
        <w:br/>
      </w:r>
      <w:r>
        <w:rPr>
          <w:rFonts w:ascii="Times New Roman"/>
          <w:b w:val="false"/>
          <w:i w:val="false"/>
          <w:color w:val="000000"/>
          <w:sz w:val="28"/>
        </w:rPr>
        <w:t>
</w:t>
      </w:r>
      <w:r>
        <w:rPr>
          <w:rFonts w:ascii="Times New Roman"/>
          <w:b w:val="false"/>
          <w:i w:val="false"/>
          <w:color w:val="000000"/>
          <w:sz w:val="28"/>
        </w:rPr>
        <w:t>
      10. Халықтың әлеуметтік қорғау салаларына жататын және жергілікті бюджет қаражаттары арқылы оқитын, техникалық, кәсіби, ортадан кейін және жоғары білім алумен байланысты шығындарын төлеу үшін жастарға әлеуметтік көмек:</w:t>
      </w:r>
      <w:r>
        <w:br/>
      </w:r>
      <w:r>
        <w:rPr>
          <w:rFonts w:ascii="Times New Roman"/>
          <w:b w:val="false"/>
          <w:i w:val="false"/>
          <w:color w:val="000000"/>
          <w:sz w:val="28"/>
        </w:rPr>
        <w:t>
      1) өтініш (еркін нысанда);</w:t>
      </w:r>
      <w:r>
        <w:br/>
      </w:r>
      <w:r>
        <w:rPr>
          <w:rFonts w:ascii="Times New Roman"/>
          <w:b w:val="false"/>
          <w:i w:val="false"/>
          <w:color w:val="000000"/>
          <w:sz w:val="28"/>
        </w:rPr>
        <w:t>
      2) әлеуметтік көмек алуға құқығы бар тұлғаның жеке басын куәландыратын құжаттың көшірмесі;</w:t>
      </w:r>
      <w:r>
        <w:br/>
      </w:r>
      <w:r>
        <w:rPr>
          <w:rFonts w:ascii="Times New Roman"/>
          <w:b w:val="false"/>
          <w:i w:val="false"/>
          <w:color w:val="000000"/>
          <w:sz w:val="28"/>
        </w:rPr>
        <w:t>
      3) әлеуметтік көмек алуға құқығы бар, өтініш берушінің тұрғылықты жерін растайтын құжаттың көшірмесі немесе өтініш берушінің тұрғылықты жері туралы селолық округ, кент, село әкімі аппаратының анықтамасы;</w:t>
      </w:r>
      <w:r>
        <w:br/>
      </w:r>
      <w:r>
        <w:rPr>
          <w:rFonts w:ascii="Times New Roman"/>
          <w:b w:val="false"/>
          <w:i w:val="false"/>
          <w:color w:val="000000"/>
          <w:sz w:val="28"/>
        </w:rPr>
        <w:t>
      4) білім беру туралы құжатының көшірмесі;</w:t>
      </w:r>
      <w:r>
        <w:br/>
      </w:r>
      <w:r>
        <w:rPr>
          <w:rFonts w:ascii="Times New Roman"/>
          <w:b w:val="false"/>
          <w:i w:val="false"/>
          <w:color w:val="000000"/>
          <w:sz w:val="28"/>
        </w:rPr>
        <w:t>
      5) банктік деректемелері көрсетілген білім беру қызметін көрсетуге оқу орнымен шарт.</w:t>
      </w:r>
      <w:r>
        <w:br/>
      </w:r>
      <w:r>
        <w:rPr>
          <w:rFonts w:ascii="Times New Roman"/>
          <w:b w:val="false"/>
          <w:i w:val="false"/>
          <w:color w:val="000000"/>
          <w:sz w:val="28"/>
        </w:rPr>
        <w:t>
      Әлеуметтік көмек ағымдағы жылы жолыққан және оны алуға құқығы бар тұлғаларға ұсынылады және жоғары оқу орнында әрбір келесі оқу жылына, білім беру қызметін көрсетуге білім беру ұйымының анықтамасы немесе келісімі негізінде, жоғары білім беру туралы диплом алуға дейін және білім беру ұйымының шотына аударылады.</w:t>
      </w:r>
      <w:r>
        <w:br/>
      </w:r>
      <w:r>
        <w:rPr>
          <w:rFonts w:ascii="Times New Roman"/>
          <w:b w:val="false"/>
          <w:i w:val="false"/>
          <w:color w:val="000000"/>
          <w:sz w:val="28"/>
        </w:rPr>
        <w:t>
</w:t>
      </w:r>
      <w:r>
        <w:rPr>
          <w:rFonts w:ascii="Times New Roman"/>
          <w:b w:val="false"/>
          <w:i w:val="false"/>
          <w:color w:val="000000"/>
          <w:sz w:val="28"/>
        </w:rPr>
        <w:t>
      11. Ұлы Отан соғысының қатысушылары мен мүгедектеріне тұрмыстық қажеттіліктерге ай сайынғы қосымша әлеуметтік көмек:</w:t>
      </w:r>
      <w:r>
        <w:br/>
      </w:r>
      <w:r>
        <w:rPr>
          <w:rFonts w:ascii="Times New Roman"/>
          <w:b w:val="false"/>
          <w:i w:val="false"/>
          <w:color w:val="000000"/>
          <w:sz w:val="28"/>
        </w:rPr>
        <w:t>
      1) "Таран ауданы әкімдігінің жұмыспен қамту және әлеуметтік бағдарламалар бөлімі" мемлекеттік мекемесінің үйде әлеуметтік көмек бөлімшесімен ай сайынғы қосымша әлеуметтік көмек алуға құқығы бар тұлғалардың тзімі;</w:t>
      </w:r>
      <w:r>
        <w:br/>
      </w:r>
      <w:r>
        <w:rPr>
          <w:rFonts w:ascii="Times New Roman"/>
          <w:b w:val="false"/>
          <w:i w:val="false"/>
          <w:color w:val="000000"/>
          <w:sz w:val="28"/>
        </w:rPr>
        <w:t>
      Ұлы Отан соғысының қатысушыларына жеңілдіктер мен кепілдіктері бойынша теңестірілген тұлғаларға:</w:t>
      </w:r>
      <w:r>
        <w:br/>
      </w:r>
      <w:r>
        <w:rPr>
          <w:rFonts w:ascii="Times New Roman"/>
          <w:b w:val="false"/>
          <w:i w:val="false"/>
          <w:color w:val="000000"/>
          <w:sz w:val="28"/>
        </w:rPr>
        <w:t>
      1) өтініш (еркін нысанда);</w:t>
      </w:r>
      <w:r>
        <w:br/>
      </w:r>
      <w:r>
        <w:rPr>
          <w:rFonts w:ascii="Times New Roman"/>
          <w:b w:val="false"/>
          <w:i w:val="false"/>
          <w:color w:val="000000"/>
          <w:sz w:val="28"/>
        </w:rPr>
        <w:t>
      2) әлеуметтік көмек алуға құқығы бар тұлғаның жеке басын куәландыратын құжаттың көшірмесі;</w:t>
      </w:r>
      <w:r>
        <w:br/>
      </w:r>
      <w:r>
        <w:rPr>
          <w:rFonts w:ascii="Times New Roman"/>
          <w:b w:val="false"/>
          <w:i w:val="false"/>
          <w:color w:val="000000"/>
          <w:sz w:val="28"/>
        </w:rPr>
        <w:t>
      3) әлеуметтік көмек алуға құқығы бар өтініш берушінің тұрғылықты жерін растайтын құжаттың көшірмесі немесе өтініш берушінің тұрғылықты жері туралы селолық округ, кент, село әкімі аппаратының анықтамасы;</w:t>
      </w:r>
      <w:r>
        <w:br/>
      </w:r>
      <w:r>
        <w:rPr>
          <w:rFonts w:ascii="Times New Roman"/>
          <w:b w:val="false"/>
          <w:i w:val="false"/>
          <w:color w:val="000000"/>
          <w:sz w:val="28"/>
        </w:rPr>
        <w:t>
      4) алынатын арнайы мемлекеттік жәрдемақы түрін көрсетілген зейнеткер куәлігінің көшірмесі.</w:t>
      </w:r>
      <w:r>
        <w:br/>
      </w:r>
      <w:r>
        <w:rPr>
          <w:rFonts w:ascii="Times New Roman"/>
          <w:b w:val="false"/>
          <w:i w:val="false"/>
          <w:color w:val="000000"/>
          <w:sz w:val="28"/>
        </w:rPr>
        <w:t>
      Әлеуметтік көмек өтініш жасаған айынан бастап тағайындалады және төленді.</w:t>
      </w:r>
      <w:r>
        <w:br/>
      </w:r>
      <w:r>
        <w:rPr>
          <w:rFonts w:ascii="Times New Roman"/>
          <w:b w:val="false"/>
          <w:i w:val="false"/>
          <w:color w:val="000000"/>
          <w:sz w:val="28"/>
        </w:rPr>
        <w:t>
</w:t>
      </w:r>
      <w:r>
        <w:rPr>
          <w:rFonts w:ascii="Times New Roman"/>
          <w:b w:val="false"/>
          <w:i w:val="false"/>
          <w:color w:val="000000"/>
          <w:sz w:val="28"/>
        </w:rPr>
        <w:t>
      12. Жеңістің 65 жылдығына бір жолғы әлеуметтік көмек:</w:t>
      </w:r>
      <w:r>
        <w:br/>
      </w:r>
      <w:r>
        <w:rPr>
          <w:rFonts w:ascii="Times New Roman"/>
          <w:b w:val="false"/>
          <w:i w:val="false"/>
          <w:color w:val="000000"/>
          <w:sz w:val="28"/>
        </w:rPr>
        <w:t>
      1) Таран ауданы әкімдігінің қаулысы;</w:t>
      </w:r>
      <w:r>
        <w:br/>
      </w:r>
      <w:r>
        <w:rPr>
          <w:rFonts w:ascii="Times New Roman"/>
          <w:b w:val="false"/>
          <w:i w:val="false"/>
          <w:color w:val="000000"/>
          <w:sz w:val="28"/>
        </w:rPr>
        <w:t>
      2) бір жолғы әлеуметтік көмек алуға құқығы бар тұлғалар көрсетілген Ардагерлер Кеңесінің өтініш хаты.</w:t>
      </w:r>
      <w:r>
        <w:br/>
      </w:r>
      <w:r>
        <w:rPr>
          <w:rFonts w:ascii="Times New Roman"/>
          <w:b w:val="false"/>
          <w:i w:val="false"/>
          <w:color w:val="000000"/>
          <w:sz w:val="28"/>
        </w:rPr>
        <w:t>
</w:t>
      </w:r>
      <w:r>
        <w:rPr>
          <w:rFonts w:ascii="Times New Roman"/>
          <w:b w:val="false"/>
          <w:i w:val="false"/>
          <w:color w:val="000000"/>
          <w:sz w:val="28"/>
        </w:rPr>
        <w:t>
      13. Қазақстан Республикасының медициналық мекемесінде емделуді өткен мүгедектерге қосымша әлеуметтік көмек:</w:t>
      </w:r>
      <w:r>
        <w:br/>
      </w:r>
      <w:r>
        <w:rPr>
          <w:rFonts w:ascii="Times New Roman"/>
          <w:b w:val="false"/>
          <w:i w:val="false"/>
          <w:color w:val="000000"/>
          <w:sz w:val="28"/>
        </w:rPr>
        <w:t>
      1) жеке шотының № көрсетілген (немесе жинақ кітапшасының көшірмесі) өтініш (еркін нысанда);</w:t>
      </w:r>
      <w:r>
        <w:br/>
      </w:r>
      <w:r>
        <w:rPr>
          <w:rFonts w:ascii="Times New Roman"/>
          <w:b w:val="false"/>
          <w:i w:val="false"/>
          <w:color w:val="000000"/>
          <w:sz w:val="28"/>
        </w:rPr>
        <w:t>
      2) әлеуметтік көмек алуға құқығы бар, тұлғаның жеке басын куәландыратын құжаттың көшірмесі;</w:t>
      </w:r>
      <w:r>
        <w:br/>
      </w:r>
      <w:r>
        <w:rPr>
          <w:rFonts w:ascii="Times New Roman"/>
          <w:b w:val="false"/>
          <w:i w:val="false"/>
          <w:color w:val="000000"/>
          <w:sz w:val="28"/>
        </w:rPr>
        <w:t>
      3) әлеуметтік көмек алуға құқығы бар тұлғаның (өтініш берушінің) тұрғылықты жерін растайтын құжаттың көшірмесі немесе өтініш берушінің (отбасының) тұрғылықты жері туралы селолық округ, кент, село әкімі аппаратының анықтамасы;</w:t>
      </w:r>
      <w:r>
        <w:br/>
      </w:r>
      <w:r>
        <w:rPr>
          <w:rFonts w:ascii="Times New Roman"/>
          <w:b w:val="false"/>
          <w:i w:val="false"/>
          <w:color w:val="000000"/>
          <w:sz w:val="28"/>
        </w:rPr>
        <w:t>
      4) мүгедектігі туралы медициналық-әлеуметтік сараптама комиссиясы анықтамасының көшірмесі;</w:t>
      </w:r>
      <w:r>
        <w:br/>
      </w:r>
      <w:r>
        <w:rPr>
          <w:rFonts w:ascii="Times New Roman"/>
          <w:b w:val="false"/>
          <w:i w:val="false"/>
          <w:color w:val="000000"/>
          <w:sz w:val="28"/>
        </w:rPr>
        <w:t>
      5) он сегіз жасқа дейінгі мүгедек–баланың туу туралы куәлігінің көшірмесі;</w:t>
      </w:r>
      <w:r>
        <w:br/>
      </w:r>
      <w:r>
        <w:rPr>
          <w:rFonts w:ascii="Times New Roman"/>
          <w:b w:val="false"/>
          <w:i w:val="false"/>
          <w:color w:val="000000"/>
          <w:sz w:val="28"/>
        </w:rPr>
        <w:t>
      6) ұлды (қызды асырап алушы), қорғаншы, қамқоршылар статусының бар болуын растайтын құжаттың көшірмесін ұсынады;</w:t>
      </w:r>
      <w:r>
        <w:br/>
      </w:r>
      <w:r>
        <w:rPr>
          <w:rFonts w:ascii="Times New Roman"/>
          <w:b w:val="false"/>
          <w:i w:val="false"/>
          <w:color w:val="000000"/>
          <w:sz w:val="28"/>
        </w:rPr>
        <w:t>
      7) емделу туралы медициналық мекеменің анықтамасы, анықтамада құжатқа қол қоятын лауазымды тұлғаның, мемлекеттік мекеменің толық атауы көрсетіледі. Лауазымды тұлғаның қолы мөрмен расталуы тиіс;</w:t>
      </w:r>
      <w:r>
        <w:br/>
      </w:r>
      <w:r>
        <w:rPr>
          <w:rFonts w:ascii="Times New Roman"/>
          <w:b w:val="false"/>
          <w:i w:val="false"/>
          <w:color w:val="000000"/>
          <w:sz w:val="28"/>
        </w:rPr>
        <w:t>
      8) кассалық чек және ұйымның директоры мен бас есепші қол қойған емделумен байланысты, шығындарды өтеу бойынша төлеуге шот (директордың қолы мөрмен расталуы тиіс, шотта емделуден өткен тұлғаның аты–жөні, тегі, әкесінің аты көрсетіледі).</w:t>
      </w:r>
      <w:r>
        <w:br/>
      </w:r>
      <w:r>
        <w:rPr>
          <w:rFonts w:ascii="Times New Roman"/>
          <w:b w:val="false"/>
          <w:i w:val="false"/>
          <w:color w:val="000000"/>
          <w:sz w:val="28"/>
        </w:rPr>
        <w:t>
      Әлеуметтік көмекті тағайындау үшін қажетті құжаттар тиісті уәкілетті орнға тұпнұсқасы мен салыстыру үшін көшірмесі ұсынылады. Салыстырғаннан кейін құжаттардың тұпнұсқалары өтініш берушіге қайтарылады. "Таран ауданы әкімдігінің жұмыспен қамту және әлеуметтік бағдарламалар бөлімі" мемлекеттік мекемесіне жолыққан кезде уәкілетті органның мамандары құжаттардың көшірмелерін растайды және оларды іске тігеді. Жоғарыда көрсетілген құжаттардың біреуінің болмауы әлеуметтік көмекті тағайындаудан бас тартуға әкеліп соқтырады.</w:t>
      </w:r>
      <w:r>
        <w:br/>
      </w:r>
      <w:r>
        <w:rPr>
          <w:rFonts w:ascii="Times New Roman"/>
          <w:b w:val="false"/>
          <w:i w:val="false"/>
          <w:color w:val="000000"/>
          <w:sz w:val="28"/>
        </w:rPr>
        <w:t>
</w:t>
      </w:r>
      <w:r>
        <w:rPr>
          <w:rFonts w:ascii="Times New Roman"/>
          <w:b w:val="false"/>
          <w:i w:val="false"/>
          <w:color w:val="000000"/>
          <w:sz w:val="28"/>
        </w:rPr>
        <w:t>
      14. Медициналық мекемелерде тексерілу, стационарда емделуге арналған бір жолғы әлеуметтік көмек:</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құжаттын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тұратын орнын растайтын құжаттың көшірмесі;</w:t>
      </w:r>
      <w:r>
        <w:br/>
      </w:r>
      <w:r>
        <w:rPr>
          <w:rFonts w:ascii="Times New Roman"/>
          <w:b w:val="false"/>
          <w:i w:val="false"/>
          <w:color w:val="000000"/>
          <w:sz w:val="28"/>
        </w:rPr>
        <w:t>
      5) көрсетілген мәртебесінің бар болуын растайтын, өтініш беруші үшін заң өкілі болып табылатын кәмелетке толмаған баланың- құжат көшірмесі;</w:t>
      </w:r>
      <w:r>
        <w:br/>
      </w:r>
      <w:r>
        <w:rPr>
          <w:rFonts w:ascii="Times New Roman"/>
          <w:b w:val="false"/>
          <w:i w:val="false"/>
          <w:color w:val="000000"/>
          <w:sz w:val="28"/>
        </w:rPr>
        <w:t>
      6) өткен тоқсанның есептері бойынша тұлғаның (отбасының) кірістері туралы мәліметтер;</w:t>
      </w:r>
      <w:r>
        <w:br/>
      </w:r>
      <w:r>
        <w:rPr>
          <w:rFonts w:ascii="Times New Roman"/>
          <w:b w:val="false"/>
          <w:i w:val="false"/>
          <w:color w:val="000000"/>
          <w:sz w:val="28"/>
        </w:rPr>
        <w:t>
      7) тексерілуге жолдама немесе емделуі үшін төлем деректерін растайтын медициналық мекемелердің анықтамасы.</w:t>
      </w:r>
      <w:r>
        <w:br/>
      </w:r>
      <w:r>
        <w:rPr>
          <w:rFonts w:ascii="Times New Roman"/>
          <w:b w:val="false"/>
          <w:i w:val="false"/>
          <w:color w:val="000000"/>
          <w:sz w:val="28"/>
        </w:rPr>
        <w:t>
</w:t>
      </w:r>
      <w:r>
        <w:rPr>
          <w:rFonts w:ascii="Times New Roman"/>
          <w:b w:val="false"/>
          <w:i w:val="false"/>
          <w:color w:val="000000"/>
          <w:sz w:val="28"/>
        </w:rPr>
        <w:t>
      15. Азық-түлік өнімдерін, киім, дәрі-дәрмек алуға арналған бір жолғы әлеуметтік көмек көрсету:</w:t>
      </w:r>
      <w:r>
        <w:br/>
      </w:r>
      <w:r>
        <w:rPr>
          <w:rFonts w:ascii="Times New Roman"/>
          <w:b w:val="false"/>
          <w:i w:val="false"/>
          <w:color w:val="000000"/>
          <w:sz w:val="28"/>
        </w:rPr>
        <w:t>
      1) өтініш;</w:t>
      </w:r>
      <w:r>
        <w:br/>
      </w:r>
      <w:r>
        <w:rPr>
          <w:rFonts w:ascii="Times New Roman"/>
          <w:b w:val="false"/>
          <w:i w:val="false"/>
          <w:color w:val="000000"/>
          <w:sz w:val="28"/>
        </w:rPr>
        <w:t>
      2) өтініш берушінің жеке басын куәландыратын құжаттың көшірмесі;</w:t>
      </w:r>
      <w:r>
        <w:br/>
      </w:r>
      <w:r>
        <w:rPr>
          <w:rFonts w:ascii="Times New Roman"/>
          <w:b w:val="false"/>
          <w:i w:val="false"/>
          <w:color w:val="000000"/>
          <w:sz w:val="28"/>
        </w:rPr>
        <w:t>
      3) салық төлеуші куәлігінің көшірмесі;</w:t>
      </w:r>
      <w:r>
        <w:br/>
      </w:r>
      <w:r>
        <w:rPr>
          <w:rFonts w:ascii="Times New Roman"/>
          <w:b w:val="false"/>
          <w:i w:val="false"/>
          <w:color w:val="000000"/>
          <w:sz w:val="28"/>
        </w:rPr>
        <w:t>
      4) тұратын орның растайтын құжаттың көшірмесі;</w:t>
      </w:r>
      <w:r>
        <w:br/>
      </w:r>
      <w:r>
        <w:rPr>
          <w:rFonts w:ascii="Times New Roman"/>
          <w:b w:val="false"/>
          <w:i w:val="false"/>
          <w:color w:val="000000"/>
          <w:sz w:val="28"/>
        </w:rPr>
        <w:t>
      5) көрсетілген мәртебесінің бар болуын растайтын, өтініш беруші үшін заң өкілі болып табылатын кәмелетке толмаған баланың- құжат көшірмесі;</w:t>
      </w:r>
      <w:r>
        <w:br/>
      </w:r>
      <w:r>
        <w:rPr>
          <w:rFonts w:ascii="Times New Roman"/>
          <w:b w:val="false"/>
          <w:i w:val="false"/>
          <w:color w:val="000000"/>
          <w:sz w:val="28"/>
        </w:rPr>
        <w:t>
      6) өткен тоқсанның есептері бойынша тұлғаның (отбасының) кірістері туралы мәліметтер;</w:t>
      </w:r>
      <w:r>
        <w:br/>
      </w:r>
      <w:r>
        <w:rPr>
          <w:rFonts w:ascii="Times New Roman"/>
          <w:b w:val="false"/>
          <w:i w:val="false"/>
          <w:color w:val="000000"/>
          <w:sz w:val="28"/>
        </w:rPr>
        <w:t>
      7) медициналық мекемеден анықтама (дәрі-дәрмек алу үшін әлеуметтік көмек).</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