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48d" w14:textId="6f7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2011-2013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2010 жылғы 24 желтоқсандағы № 214 шешімі. Қостанай облысы Сарыкөл ауданының Әділет басқармасында 2010 жылғы 30 желтоқсанда № 9-17-106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 бабына</w:t>
      </w:r>
      <w:r>
        <w:rPr>
          <w:rFonts w:ascii="Times New Roman"/>
          <w:b w:val="false"/>
          <w:i w:val="false"/>
          <w:color w:val="000000"/>
          <w:sz w:val="28"/>
        </w:rPr>
        <w:t>, сондай ақ "Қазақстан Республикасындағы жергілікті мемлекеттік басқару және өзін-өзі басқару туралы" Қазақстан Республикасының 2001 жылғы 23 қантардағы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 әкімдігінің 2010 жылғы 21 желтоқсандағы № 335 қаулысын қарастырып,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ауданының 2011-2013 жылдарға арналған аудандық бюджеті тиісінші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ауданының 2011-2013 жылдарға арналған аудандық бюджеті тиісінші 1, 2 және 3 қосымшаларға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2 142 235,0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367 833,9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9 214,0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88 785,1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1 676 402,0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2 149 863,7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28 307,7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несиелер – 29 376,0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1 068,3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- 35 936,4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35 936,4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Сарыкөл ауданы мәслихатының 2011.11.11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аудандық бюджетте облыстық бюджеттен аудан бюджетіне берілген 943720 мың теңге сомасында субвенция көлемі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аудандық бюджетте облыстық бюджетке аудан бюджетінен бюджеттік алулардың көлемдері ескерілмегені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аудандық бюджетте жергілікті атқарушы органның 39,4 мың теңге сомасында резерві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Сарыкөл ауданы мәслихатының 2011.11.03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аудандық бюджетті атқару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кент, ауыл, ауылдық округтің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2011 жылға арналған аудандық бюджетте облыстық бюджеттен нысаналы ағымдағы трансферттер түсімі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материалдық – техникалық базасын нығайтуға 12000,0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 – техникалық базасын нығайтуға 11000,0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еңгізу үшін компьютерлік және ұйымдастырушылық техниканы сатып алуға 1108,0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6-1 тармақ жаңа редакцияда - Қостанай облысы Сарыкөл ауданы мәслихатының 2011.11.03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берудiң мемлекеттiк мекемелерiнде физика, химия, биология бөлмелерiн оқу құралдарымен жабдықтауға –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берудiң мемлекеттiк мекемелерiнде лингафондық және мультимедиялық бөлмелерiн құруға – 10633,2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білім алатын мүгедек балаларды жабдықпен, бағдарламалық қамтыммен қамтамасыз етуге 1507,0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төлеуіне 11158,0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кәсіпкерлікті қолдауға 1560,0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iс-шаралар өткізуге 10717,1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әлеуметтiк сала мамандарын әлеуметтiк қолдау iс-шараларын іске асыруға – 4178,7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бiлiм беру ұйымдарында мемлекеттік білім беру тапсырысын іске асыруға 40663,0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шараларын іске асыруына 7873,0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тәрбиелеушілеріне біліктілік санатына қосымша төлем мөлшерінің көбеюіне 8092,0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6-2 тармақ жаңа редакцияда - Қостанай облысы Сарыкөл ауданы мәслихатының 2011.11.11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2011 жылға арналған аудандық бюджетте облыстық бюджеттен дамытуға нысаналы трансферттер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Сарыкөл ауданында Ишим топтық су құбырын қайта жаңартуға 57000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6-3 тармақпен толықтырылды - Қостанай облысы Сарыкөл ауданы мәслихатының 2011.01.21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2011 жылға арналған аудандық бюджетте облыстық бюджеттен дамытуға нысаналы трансферттер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Сарыкөл ауданында Ишим топтық су құбырын қайта жаңартуға 513000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(2 кезек) Сарыкөл кентіндегі су құбырының айырғыш желілерін жаңарту" жобасы бойынша жобалау - сметалық құжаттарын әзірлеуіне 21000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Урожайное ауылындағы су құбырының айырғыш желілерін жанарту" жобасы бойынша жобалау - сметалық құжаттарын әзірлеуіне 6500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 Тағыл ауылындағы су құбырының айырғыш желілерін жанарту" жобасы бойынша жобалау - сметалық құжаттарын әзірлеуіне 6500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6-4 тармақпен толықтырылды - Қостанай облысы Сарыкөл ауданы мәслихатының 2011.01.21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2011 жылға арналған аудандық бюджетте республикалық бюджеттен бюджеттік несиелер түсімнің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– 29376,0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6-5 тармақпен толықтырылды - Қостанай облысы Сарыкөл ауданы мәслихатының 2011.01.21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 шешіміне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Сарыкөл ауданы мәслихатының 2011.11.11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633"/>
        <w:gridCol w:w="633"/>
        <w:gridCol w:w="7213"/>
        <w:gridCol w:w="22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653"/>
        <w:gridCol w:w="713"/>
        <w:gridCol w:w="711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2149863,7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955825,2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954825,2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933501,2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636395,8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әлуметтік қолдау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653"/>
        <w:gridCol w:w="773"/>
        <w:gridCol w:w="735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-35936,4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Сарыкөл ауданы мәслихатының 2011.01.21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773"/>
        <w:gridCol w:w="713"/>
        <w:gridCol w:w="71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-32593,7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Сарыкөл ауданы мәслихатының 2011.01.21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9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41"/>
        <w:gridCol w:w="733"/>
        <w:gridCol w:w="773"/>
        <w:gridCol w:w="703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1151994,0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1050460,0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1025615,0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86895,0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45384,0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-29027,7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33"/>
        <w:gridCol w:w="7433"/>
        <w:gridCol w:w="22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орындау</w:t>
      </w:r>
      <w:r>
        <w:br/>
      </w:r>
      <w:r>
        <w:rPr>
          <w:rFonts w:ascii="Times New Roman"/>
          <w:b/>
          <w:i w:val="false"/>
          <w:color w:val="000000"/>
        </w:rPr>
        <w:t>
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</w:tblGrid>
      <w:tr>
        <w:trPr>
          <w:trHeight w:val="255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915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30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0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53"/>
        <w:gridCol w:w="2573"/>
        <w:gridCol w:w="3493"/>
      </w:tblGrid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орган–бағдарламалардың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жектеулердің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бөлушісі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96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Чехов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4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Сорочин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Тағыл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2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0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0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0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0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Барвин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