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079c" w14:textId="c950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балалары мен ата-аналарына (заңды өкілдеріне)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2010 жылғы 25 қарашадағы № 217 қаулысы. Қостанай облысы Науырзым ауданының Әділет басқармасында 2010 жылы 13 желтоқсандағы № 9-16-111 тіркелді. Күші жойылды - Қостанай облысы Науырзым ауданы әкімдігінің 2011 жылғы 15 тамыздағы № 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Науырзым ауданы әкімдігінің 2011.08.15 № 345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"Науырзым ауданының 2010-2012 жылдарға арналған аудандық бюджеті туралы" мәслихаттың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Науырзым аудандық мәслихатының 2010 жылғы 22 қазандағы 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(нормативтік құқықтық кесімдердің мемлекеттік тізілімінде 9-16-110 нөмірімен тіркелген, 2010 жылғы 30 қазанда "Науырзым тынысы" аудандық газетінде жарияланған), "Үйде тәрбиеленіп оқытылатын мүгедек балаларды материалдық қамтамасыз ету" бюджеттік бағдарламасын іске асыру мақсатында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бюджет есебінен үйде тәрбиеленетін және оқитын мүгедек балалары бар ата-аналарына (заңды өкілдеріне) тиісті жылға заңнамамен белгіленген айлық есептік көрсеткіштің сегіз есе көлемінде ай-сайынғы әлеуметтік көмек көрсету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ауданының жұмыспен қамту және әлеуметтік бағдарламалар бөлімі" мемлекеттік мекемесі әлеуметтік көмек тағайындау және төлеу бойынша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үйде тәрбиеленетін және оқитын мүгедек балалары бар ата-аналарына (заңды өкілдеріне)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үйде тәрбиеленетін және оқитын мүгедек балалары бар ата-аналарына (заңды өкілдеріне) арыз берілген айдан бастап ағымдағы тоқсанға тағайындалады және тиісті оқу жылы бойы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 интернат үйлерінде немесе санаторлық мектептерде тұратын кезде әлеуметтік көмек төленбейді.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Х.С. Қуатқановқа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 ауданының әкімі                   Б. Кеңесбаев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