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6e8" w14:textId="bc30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2010-2012 жылдарға арналған аудандық бюджеті туралы" мәслихаттың 2009 жылғы 25 желтоқсандағы № 233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2010 жылғы 8 шілдедегі № 285 шешімі. Қостанай облысы Науырзым ауданының Әділет басқармасында 2010 жылғы 22 шілдеде № 9-16-109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"Науырзым ауданының 2010-2012 жылдарға арналған аудандық бюджеті туралы" мәслихаттың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9-16-98 нөмірімен тіркелген, 2010 жылғы 11 қаңтарда "Науырзым тынысы"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"1003447" деген сандар "1003521"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"871542" деген сандар "871616"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"1002199,2" деген сандар "1002273,2"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"202" деген сандар "215"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"1573" деген сандар "1634"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8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285 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 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Науырзым ауданының 2010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20"/>
        <w:gridCol w:w="380"/>
        <w:gridCol w:w="477"/>
        <w:gridCol w:w="7282"/>
        <w:gridCol w:w="25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1003521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131021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871616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871616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4"/>
        <w:gridCol w:w="673"/>
        <w:gridCol w:w="693"/>
        <w:gridCol w:w="6893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1002273,2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471759,8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425084,8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425084,8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418958,8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сақтаулуын үйымдастыру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(-), профицит (+)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-8979,2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алатын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8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285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 шешіміне 4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(бағдарламарды)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асыруға және заңды тұлғалардың жарғылық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капиталын қалыптастыруға немесе ұлғайтуға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бағдарламаларға бөлумен 2010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аудандық бюджет дамуының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73"/>
        <w:gridCol w:w="693"/>
        <w:gridCol w:w="669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ҰЛҒАЙТУҒА ИНВЕСТИЦИЯЛАР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8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285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 шешіміне 6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кент, ауыл (село),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ауылдық (селолық) округі, қалада аудандық маңызы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қаланың аудан әкімдерінің аппаратары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673"/>
        <w:gridCol w:w="1973"/>
        <w:gridCol w:w="1953"/>
        <w:gridCol w:w="2033"/>
      </w:tblGrid>
      <w:tr>
        <w:trPr>
          <w:trHeight w:val="25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</w:tr>
      <w:tr>
        <w:trPr>
          <w:trHeight w:val="25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8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Қарамеңді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55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4233"/>
        <w:gridCol w:w="4173"/>
      </w:tblGrid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</w:tr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