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475" w14:textId="9de5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2010 жылғы 12 ақпандағы № 36 "Науырзым аудандық мәслихатының 2009 жылғы 25 желтоқсандағы № 233 "Науырзым ауданының 2010-2012 жылдарға арналған аудандық бюджеті туралы" шешімін жүзеге асыру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31 наурыздағы № 67 қаулысы. Қостанай облысы Науырзым ауданының Әділет басқармасында 2010 жылғы 28 сәуірде № 9-16-106 тіркелді. Күші жойылды - Қостанай облысы Науырзым ауданы әкімдігінің 2010 жылғы 31 желтоқсандағы № 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Науырзым ауданы әкімдігінің 2010.12.31 № 278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"Науырзым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2010-2012 жылдарға арналған аудандық бюджеті туралы" шешімін жүзеге асыру туралы" Науырзым ауданы әкімдігінің 2010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9-16-102 тіркелген, 2010 жылғы 19 наурыздағы "Науырзым тынысы"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"300" деген сандар "3500"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Бөдекенова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