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55f8" w14:textId="4145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"Науырзым ауданының 2010-2012 жылдарға арналған аудандық бюджеті туралы" мәслихаттың 2009 жылғы 25 желтоқсандағы № 233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2010 жылғы 14 қаңтардағы № 248 шешімі. Қостанай облысы Науырзым ауданының Әділет басқармасында 2010 жылғы 26 қаңтарда № 9-16-100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2010-2012 жылдарға арналған аудандық бюджеті туралы" мәслихаттың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9-16-98 нөмірімен тіркелген, 2010 жылғы 11 қаңтарда "Науырзым тынысы"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2010-2012 жылдарға арналған аудандық бюджеті тиісінше 1, 2, 3-қосымшаларға сәйкес, оның ішінде 2010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1014159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882254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1010161,4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2010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ұйымдарын, орта, техникалық және кәсіби, орта білімнен кейінгі білім беру ұйымдарын, "Өзін өзі тану" пәні бойынша біліктілігін арттыру институттарын оқу құралдарымен жабдықтауға – 1348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– 11461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Жеңіске 65 жыл толуына байланысты Ұлы Отан соғысына қатысқандар мен мүгедектерге біржолғы материалдық көмек төлеуге – 1795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Жеңіске 65 жыл толуына байланысты Ұлы Отан соғысына қатысқандар мен мүгедектердің жолақысын қамтамасыз етуге – 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ветеринария саласындағы бөлімшелерін ұстауға – 9476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– 8188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2010 жылға арналған аудандық бюджетте республикалық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8790 мың теңге сомасында нысаналы ағымдағы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6227 мың теңге сомасында бюджеттік кредиттер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2010 жылға арналған аудандық бюджетте Қазақстан Республикасында 2005-2010 жылдарға арналған Білім беруді дамытудың мемлекеттік бағдарламасын іске асыруға 9638 мың теңге сомасында республикалық бюджеттен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– 4097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– 5541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3-4. 2010 жылға арналған аудандық бюджетте сумен жабдықтау жүйелерін дамытуға республикалық бюджеттен дамытуға 103959 мың теңге сомасындағы нысаналы трансферттер сомасы түсімінің қарастырылғандығы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3-5. 2010 жылға арналған аудандық бюджетте өңірлік жұмыспен қамту және кадрларды қайта даярлау стратегиясын іске асыруға 11900 мың теңге сомасында қаражаттар қарастырылғаны ескерілсін"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2010 жылға арналған аудандық бюджетте мынадай мөлшерлерде нысаналы трансферттерді қайтару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1,5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0,9 мың теңге сомасында".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А.Айтуарова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14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248 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2010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411"/>
        <w:gridCol w:w="344"/>
        <w:gridCol w:w="365"/>
        <w:gridCol w:w="7488"/>
        <w:gridCol w:w="26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1014159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130958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58586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58586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61402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61402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28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2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882254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882254</w:t>
            </w:r>
          </w:p>
        </w:tc>
      </w:tr>
      <w:tr>
        <w:trPr>
          <w:trHeight w:val="25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508"/>
        <w:gridCol w:w="744"/>
        <w:gridCol w:w="744"/>
        <w:gridCol w:w="6247"/>
        <w:gridCol w:w="255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1010161,4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117945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43452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8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8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манызы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461104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419252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419252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413391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56159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</w:p>
        </w:tc>
      </w:tr>
      <w:tr>
        <w:trPr>
          <w:trHeight w:val="7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мүгедектерінің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төлеу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70358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40027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127386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8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103959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95932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95932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сараптама жүргізу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8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49027,4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49027,4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49027,4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49025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248 шешіміне 2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2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2011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421"/>
        <w:gridCol w:w="271"/>
        <w:gridCol w:w="330"/>
        <w:gridCol w:w="7613"/>
        <w:gridCol w:w="26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879836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118999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54596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54596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76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2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760047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760047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22"/>
        <w:gridCol w:w="709"/>
        <w:gridCol w:w="806"/>
        <w:gridCol w:w="6102"/>
        <w:gridCol w:w="24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879836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144352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130619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57875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542661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40049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69960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8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сараптама жүргізу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248 шешіміне 3 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3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2012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464"/>
        <w:gridCol w:w="271"/>
        <w:gridCol w:w="284"/>
        <w:gridCol w:w="7712"/>
        <w:gridCol w:w="25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978530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118738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54456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54456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6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76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12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859002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859002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361"/>
        <w:gridCol w:w="753"/>
        <w:gridCol w:w="753"/>
        <w:gridCol w:w="6383"/>
        <w:gridCol w:w="24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978530</w:t>
            </w:r>
          </w:p>
        </w:tc>
      </w:tr>
      <w:tr>
        <w:trPr>
          <w:trHeight w:val="2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154729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62327</w:t>
            </w:r>
          </w:p>
        </w:tc>
      </w:tr>
      <w:tr>
        <w:trPr>
          <w:trHeight w:val="6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62327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3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8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8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550290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497219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497219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490280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8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46821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36174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5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7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8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кеңістiк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82449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8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5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7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8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11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7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3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8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5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89838</w:t>
            </w:r>
          </w:p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89838</w:t>
            </w:r>
          </w:p>
        </w:tc>
      </w:tr>
      <w:tr>
        <w:trPr>
          <w:trHeight w:val="8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81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82538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82538</w:t>
            </w:r>
          </w:p>
        </w:tc>
      </w:tr>
      <w:tr>
        <w:trPr>
          <w:trHeight w:val="2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5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сараптама жүргізу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5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8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248 шешіміне 4 қосымша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4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бюджеттік бағдарламаларға бөлумен 2010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 дамуының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93"/>
        <w:gridCol w:w="733"/>
        <w:gridCol w:w="713"/>
        <w:gridCol w:w="9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НЕМЕСЕ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248 шешіміне 5 қосымша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6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округі, қалада аудандық маңызы бар қаланың аудан әкімдерінің</w:t>
      </w:r>
      <w:r>
        <w:br/>
      </w:r>
      <w:r>
        <w:rPr>
          <w:rFonts w:ascii="Times New Roman"/>
          <w:b/>
          <w:i w:val="false"/>
          <w:color w:val="000000"/>
        </w:rPr>
        <w:t>
аппаратары бойынша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2413"/>
        <w:gridCol w:w="2833"/>
        <w:gridCol w:w="277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әкiмшiсi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123023000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органдарды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123013015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қалаларда,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ету
</w:t>
            </w:r>
          </w:p>
        </w:tc>
      </w:tr>
      <w:tr>
        <w:trPr>
          <w:trHeight w:val="16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4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51140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5402
</w:t>
            </w:r>
          </w:p>
        </w:tc>
      </w:tr>
      <w:tr>
        <w:trPr>
          <w:trHeight w:val="6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64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таблицаның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3253"/>
        <w:gridCol w:w="41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 мекендерде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жарықтандыру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көгалдандыру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 мекендердің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 ету
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4197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3705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
</w:t>
            </w:r>
          </w:p>
        </w:tc>
      </w:tr>
      <w:tr>
        <w:trPr>
          <w:trHeight w:val="6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