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b993ea" w14:textId="1b993e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Ауылдық елді мекендерге жұмыс істеу және тұру үшін келген денсаулық сақтау, білім беру, әлеуметтік қамсыздандыру, мәдениет және спорт мамандарына 2011 жылы әлеуметтік қолдау шараларын ұсыну туралы</w:t>
      </w:r>
    </w:p>
    <w:p>
      <w:pPr>
        <w:spacing w:after="0"/>
        <w:ind w:left="0"/>
        <w:jc w:val="both"/>
      </w:pPr>
      <w:r>
        <w:rPr>
          <w:rFonts w:ascii="Times New Roman"/>
          <w:b w:val="false"/>
          <w:i w:val="false"/>
          <w:color w:val="000000"/>
          <w:sz w:val="28"/>
        </w:rPr>
        <w:t>Қостанай облысы Мендіқара ауданы мәслихатының 2010 жылғы 22 желтоқсандағы № 393 шешімі. Қостанай облысы Мендіқара ауданының Әділет басқармасында 2010 жылғы 6 қаңтарда № 9-15-141 тіркелді</w:t>
      </w:r>
    </w:p>
    <w:p>
      <w:pPr>
        <w:spacing w:after="0"/>
        <w:ind w:left="0"/>
        <w:jc w:val="both"/>
      </w:pPr>
      <w:bookmarkStart w:name="z1" w:id="0"/>
      <w:r>
        <w:rPr>
          <w:rFonts w:ascii="Times New Roman"/>
          <w:b w:val="false"/>
          <w:i w:val="false"/>
          <w:color w:val="000000"/>
          <w:sz w:val="28"/>
        </w:rPr>
        <w:t>
      "Агроөнеркәсіптік кешенді және ауылдық аумақтарды дамытуды мемлекеттік реттеу туралы" Қазақстан Республикасының 2005 жылғы 8 шілдедегі Заңының 7 бабы 3 тармағының </w:t>
      </w:r>
      <w:r>
        <w:rPr>
          <w:rFonts w:ascii="Times New Roman"/>
          <w:b w:val="false"/>
          <w:i w:val="false"/>
          <w:color w:val="000000"/>
          <w:sz w:val="28"/>
        </w:rPr>
        <w:t>4) тармақшасына</w:t>
      </w:r>
      <w:r>
        <w:rPr>
          <w:rFonts w:ascii="Times New Roman"/>
          <w:b w:val="false"/>
          <w:i w:val="false"/>
          <w:color w:val="000000"/>
          <w:sz w:val="28"/>
        </w:rPr>
        <w:t>, "Ауылдық елді мекендерге жұмыс істеу және тұру үшін келген денсаулық сақтау, білім беру, әлеуметтік қамсыздандыру, мәдениет және спорт мамандарына әлеуметтік қолдау шараларын ұсыну мөлшерін және ережесін бекіту туралы" Қазақстан Республикасы Үкіметінің 2009 жылғы 18 ақпандағы </w:t>
      </w:r>
      <w:r>
        <w:rPr>
          <w:rFonts w:ascii="Times New Roman"/>
          <w:b w:val="false"/>
          <w:i w:val="false"/>
          <w:color w:val="000000"/>
          <w:sz w:val="28"/>
        </w:rPr>
        <w:t>№ 183</w:t>
      </w:r>
      <w:r>
        <w:rPr>
          <w:rFonts w:ascii="Times New Roman"/>
          <w:b w:val="false"/>
          <w:i w:val="false"/>
          <w:color w:val="000000"/>
          <w:sz w:val="28"/>
        </w:rPr>
        <w:t xml:space="preserve"> қаулысының </w:t>
      </w:r>
      <w:r>
        <w:rPr>
          <w:rFonts w:ascii="Times New Roman"/>
          <w:b w:val="false"/>
          <w:i w:val="false"/>
          <w:color w:val="000000"/>
          <w:sz w:val="28"/>
        </w:rPr>
        <w:t>2 тармағына</w:t>
      </w:r>
      <w:r>
        <w:rPr>
          <w:rFonts w:ascii="Times New Roman"/>
          <w:b w:val="false"/>
          <w:i w:val="false"/>
          <w:color w:val="000000"/>
          <w:sz w:val="28"/>
        </w:rPr>
        <w:t xml:space="preserve"> сәйкес, Меңдіқара аудандық мәслихат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Ауылдық елді мекендерге жұмыс істеу және тұру үшін келген денсаулық сақтау, білім беру, әлеуметтік қамсыздандыру, мәдениет және спорт мамандарына 2011 жылы тұрғын үй сатып алуға көтерме жәрдемақы және бюджеттік кредит түрінде әлеуметтік қолдау шаралары ұсынылсын.</w:t>
      </w:r>
      <w:r>
        <w:br/>
      </w:r>
      <w:r>
        <w:rPr>
          <w:rFonts w:ascii="Times New Roman"/>
          <w:b w:val="false"/>
          <w:i w:val="false"/>
          <w:color w:val="000000"/>
          <w:sz w:val="28"/>
        </w:rPr>
        <w:t>
</w:t>
      </w:r>
      <w:r>
        <w:rPr>
          <w:rFonts w:ascii="Times New Roman"/>
          <w:b w:val="false"/>
          <w:i w:val="false"/>
          <w:color w:val="000000"/>
          <w:sz w:val="28"/>
        </w:rPr>
        <w:t>
      2. Осы шешім алғаш рет ресми жариялағаннан кейін он күнтізбелік күн өткен сон қолданысқа енгізіледі.</w:t>
      </w:r>
    </w:p>
    <w:bookmarkEnd w:id="0"/>
    <w:p>
      <w:pPr>
        <w:spacing w:after="0"/>
        <w:ind w:left="0"/>
        <w:jc w:val="both"/>
      </w:pPr>
      <w:r>
        <w:rPr>
          <w:rFonts w:ascii="Times New Roman"/>
          <w:b w:val="false"/>
          <w:i/>
          <w:color w:val="000000"/>
          <w:sz w:val="28"/>
        </w:rPr>
        <w:t>      Сессия төрағасы,</w:t>
      </w:r>
      <w:r>
        <w:br/>
      </w:r>
      <w:r>
        <w:rPr>
          <w:rFonts w:ascii="Times New Roman"/>
          <w:b w:val="false"/>
          <w:i w:val="false"/>
          <w:color w:val="000000"/>
          <w:sz w:val="28"/>
        </w:rPr>
        <w:t>
</w:t>
      </w:r>
      <w:r>
        <w:rPr>
          <w:rFonts w:ascii="Times New Roman"/>
          <w:b w:val="false"/>
          <w:i/>
          <w:color w:val="000000"/>
          <w:sz w:val="28"/>
        </w:rPr>
        <w:t>      аудандық мәслихаттың</w:t>
      </w:r>
      <w:r>
        <w:br/>
      </w:r>
      <w:r>
        <w:rPr>
          <w:rFonts w:ascii="Times New Roman"/>
          <w:b w:val="false"/>
          <w:i w:val="false"/>
          <w:color w:val="000000"/>
          <w:sz w:val="28"/>
        </w:rPr>
        <w:t>
</w:t>
      </w:r>
      <w:r>
        <w:rPr>
          <w:rFonts w:ascii="Times New Roman"/>
          <w:b w:val="false"/>
          <w:i/>
          <w:color w:val="000000"/>
          <w:sz w:val="28"/>
        </w:rPr>
        <w:t>      хатшысы                                    В. Леонов</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"Меңдіқара ауданының</w:t>
      </w:r>
      <w:r>
        <w:br/>
      </w:r>
      <w:r>
        <w:rPr>
          <w:rFonts w:ascii="Times New Roman"/>
          <w:b w:val="false"/>
          <w:i w:val="false"/>
          <w:color w:val="000000"/>
          <w:sz w:val="28"/>
        </w:rPr>
        <w:t>
</w:t>
      </w:r>
      <w:r>
        <w:rPr>
          <w:rFonts w:ascii="Times New Roman"/>
          <w:b w:val="false"/>
          <w:i/>
          <w:color w:val="000000"/>
          <w:sz w:val="28"/>
        </w:rPr>
        <w:t>      кәсіпкерлік және ауыл</w:t>
      </w:r>
      <w:r>
        <w:br/>
      </w:r>
      <w:r>
        <w:rPr>
          <w:rFonts w:ascii="Times New Roman"/>
          <w:b w:val="false"/>
          <w:i w:val="false"/>
          <w:color w:val="000000"/>
          <w:sz w:val="28"/>
        </w:rPr>
        <w:t>
</w:t>
      </w:r>
      <w:r>
        <w:rPr>
          <w:rFonts w:ascii="Times New Roman"/>
          <w:b w:val="false"/>
          <w:i/>
          <w:color w:val="000000"/>
          <w:sz w:val="28"/>
        </w:rPr>
        <w:t>      шаруашылық бөлімі"</w:t>
      </w:r>
      <w:r>
        <w:br/>
      </w:r>
      <w:r>
        <w:rPr>
          <w:rFonts w:ascii="Times New Roman"/>
          <w:b w:val="false"/>
          <w:i w:val="false"/>
          <w:color w:val="000000"/>
          <w:sz w:val="28"/>
        </w:rPr>
        <w:t>
</w:t>
      </w:r>
      <w:r>
        <w:rPr>
          <w:rFonts w:ascii="Times New Roman"/>
          <w:b w:val="false"/>
          <w:i/>
          <w:color w:val="000000"/>
          <w:sz w:val="28"/>
        </w:rPr>
        <w:t>      мемлекеттік мекемесінің</w:t>
      </w:r>
      <w:r>
        <w:br/>
      </w:r>
      <w:r>
        <w:rPr>
          <w:rFonts w:ascii="Times New Roman"/>
          <w:b w:val="false"/>
          <w:i w:val="false"/>
          <w:color w:val="000000"/>
          <w:sz w:val="28"/>
        </w:rPr>
        <w:t>
</w:t>
      </w:r>
      <w:r>
        <w:rPr>
          <w:rFonts w:ascii="Times New Roman"/>
          <w:b w:val="false"/>
          <w:i/>
          <w:color w:val="000000"/>
          <w:sz w:val="28"/>
        </w:rPr>
        <w:t>      бастығы</w:t>
      </w:r>
      <w:r>
        <w:br/>
      </w:r>
      <w:r>
        <w:rPr>
          <w:rFonts w:ascii="Times New Roman"/>
          <w:b w:val="false"/>
          <w:i w:val="false"/>
          <w:color w:val="000000"/>
          <w:sz w:val="28"/>
        </w:rPr>
        <w:t>
</w:t>
      </w:r>
      <w:r>
        <w:rPr>
          <w:rFonts w:ascii="Times New Roman"/>
          <w:b w:val="false"/>
          <w:i/>
          <w:color w:val="000000"/>
          <w:sz w:val="28"/>
        </w:rPr>
        <w:t>      __________ А. Ковальчук</w:t>
      </w:r>
      <w:r>
        <w:br/>
      </w:r>
      <w:r>
        <w:rPr>
          <w:rFonts w:ascii="Times New Roman"/>
          <w:b w:val="false"/>
          <w:i w:val="false"/>
          <w:color w:val="000000"/>
          <w:sz w:val="28"/>
        </w:rPr>
        <w:t>
</w:t>
      </w:r>
      <w:r>
        <w:rPr>
          <w:rFonts w:ascii="Times New Roman"/>
          <w:b w:val="false"/>
          <w:i/>
          <w:color w:val="000000"/>
          <w:sz w:val="28"/>
        </w:rPr>
        <w:t>      2010 жылғы 22 желтоқсанда</w:t>
      </w:r>
    </w:p>
    <w:p>
      <w:pPr>
        <w:spacing w:after="0"/>
        <w:ind w:left="0"/>
        <w:jc w:val="both"/>
      </w:pPr>
      <w:r>
        <w:rPr>
          <w:rFonts w:ascii="Times New Roman"/>
          <w:b w:val="false"/>
          <w:i/>
          <w:color w:val="000000"/>
          <w:sz w:val="28"/>
        </w:rPr>
        <w:t>      "Меңдіқара ауданының</w:t>
      </w:r>
      <w:r>
        <w:br/>
      </w:r>
      <w:r>
        <w:rPr>
          <w:rFonts w:ascii="Times New Roman"/>
          <w:b w:val="false"/>
          <w:i w:val="false"/>
          <w:color w:val="000000"/>
          <w:sz w:val="28"/>
        </w:rPr>
        <w:t>
</w:t>
      </w:r>
      <w:r>
        <w:rPr>
          <w:rFonts w:ascii="Times New Roman"/>
          <w:b w:val="false"/>
          <w:i/>
          <w:color w:val="000000"/>
          <w:sz w:val="28"/>
        </w:rPr>
        <w:t>      экономика және бюджеттік</w:t>
      </w:r>
      <w:r>
        <w:br/>
      </w:r>
      <w:r>
        <w:rPr>
          <w:rFonts w:ascii="Times New Roman"/>
          <w:b w:val="false"/>
          <w:i w:val="false"/>
          <w:color w:val="000000"/>
          <w:sz w:val="28"/>
        </w:rPr>
        <w:t>
</w:t>
      </w:r>
      <w:r>
        <w:rPr>
          <w:rFonts w:ascii="Times New Roman"/>
          <w:b w:val="false"/>
          <w:i/>
          <w:color w:val="000000"/>
          <w:sz w:val="28"/>
        </w:rPr>
        <w:t>      жоспарлау бөлімі"</w:t>
      </w:r>
      <w:r>
        <w:br/>
      </w:r>
      <w:r>
        <w:rPr>
          <w:rFonts w:ascii="Times New Roman"/>
          <w:b w:val="false"/>
          <w:i w:val="false"/>
          <w:color w:val="000000"/>
          <w:sz w:val="28"/>
        </w:rPr>
        <w:t>
</w:t>
      </w:r>
      <w:r>
        <w:rPr>
          <w:rFonts w:ascii="Times New Roman"/>
          <w:b w:val="false"/>
          <w:i/>
          <w:color w:val="000000"/>
          <w:sz w:val="28"/>
        </w:rPr>
        <w:t>      мемлекеттік мекемесінің</w:t>
      </w:r>
      <w:r>
        <w:br/>
      </w:r>
      <w:r>
        <w:rPr>
          <w:rFonts w:ascii="Times New Roman"/>
          <w:b w:val="false"/>
          <w:i w:val="false"/>
          <w:color w:val="000000"/>
          <w:sz w:val="28"/>
        </w:rPr>
        <w:t>
</w:t>
      </w:r>
      <w:r>
        <w:rPr>
          <w:rFonts w:ascii="Times New Roman"/>
          <w:b w:val="false"/>
          <w:i/>
          <w:color w:val="000000"/>
          <w:sz w:val="28"/>
        </w:rPr>
        <w:t>      бастығы</w:t>
      </w:r>
      <w:r>
        <w:br/>
      </w:r>
      <w:r>
        <w:rPr>
          <w:rFonts w:ascii="Times New Roman"/>
          <w:b w:val="false"/>
          <w:i w:val="false"/>
          <w:color w:val="000000"/>
          <w:sz w:val="28"/>
        </w:rPr>
        <w:t>
</w:t>
      </w:r>
      <w:r>
        <w:rPr>
          <w:rFonts w:ascii="Times New Roman"/>
          <w:b w:val="false"/>
          <w:i/>
          <w:color w:val="000000"/>
          <w:sz w:val="28"/>
        </w:rPr>
        <w:t>      ___________ Г. Әйсенова</w:t>
      </w:r>
      <w:r>
        <w:br/>
      </w:r>
      <w:r>
        <w:rPr>
          <w:rFonts w:ascii="Times New Roman"/>
          <w:b w:val="false"/>
          <w:i w:val="false"/>
          <w:color w:val="000000"/>
          <w:sz w:val="28"/>
        </w:rPr>
        <w:t>
</w:t>
      </w:r>
      <w:r>
        <w:rPr>
          <w:rFonts w:ascii="Times New Roman"/>
          <w:b w:val="false"/>
          <w:i/>
          <w:color w:val="000000"/>
          <w:sz w:val="28"/>
        </w:rPr>
        <w:t>      2010 жылғы 22 желтоқсанда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