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3730" w14:textId="f4a3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шаруашылығындағы міндетті сақтандыруға жататын ауыл шаруашылығы дақылдарды егісінің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 Меңдіқара ауданы әкімдігінің 2010 жылғы 14 мамырдағы № 226 қаулысы. Қостанай облысы  Меңдіқара ауданының Әділет басқармасында 2010 жылғы 3 маусымда № 9-15-128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шаруашылығындағы міндетті сақтандыру туралы" Қазақстан Республикасының 2004 жылғы 10 наурыздағы Заңының 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Өсімдік шаруашылығындағы міндетті сақтандыруға жататын ауыл шаруашылығы дақылдары егісінің басталуы мен аяқталуының оңтайлы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астық дақылдарының егісі 14 мамырдан бастап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майлы дақылдардың егісі 15 мамырдан бастап 5 маусымға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М.А. Соқытбаевқа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Жақыпов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