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f26d5" w14:textId="e3f26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"Меңдіқара ауданының 2010-2012 жылдарға арналған аудандық бюджеті туралы"  мәслихаттың 2009 жылғы 22  желтоқсандағы № 260 шешіміне өзгерістер енгізу туралы</w:t>
      </w:r>
    </w:p>
    <w:p>
      <w:pPr>
        <w:spacing w:after="0"/>
        <w:ind w:left="0"/>
        <w:jc w:val="both"/>
      </w:pPr>
      <w:r>
        <w:rPr>
          <w:rFonts w:ascii="Times New Roman"/>
          <w:b w:val="false"/>
          <w:i w:val="false"/>
          <w:color w:val="000000"/>
          <w:sz w:val="28"/>
        </w:rPr>
        <w:t>Қостанай облысы Меңдіқара ауданы мәслихатының 2010 жылғы 20 сәуірдегі № 296 шешімі. Қостанай облысы Меңдіқара ауданының Әділет басқармасында 2010 жылғы 23 сәуірде № 9-15-126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
      Меңдіқара аудандық мәслихаты</w:t>
      </w:r>
      <w:r>
        <w:rPr>
          <w:rFonts w:ascii="Times New Roman"/>
          <w:b/>
          <w:i w:val="false"/>
          <w:color w:val="000000"/>
          <w:sz w:val="28"/>
        </w:rPr>
        <w:t xml:space="preserve"> ШЕШТІ:</w:t>
      </w:r>
      <w:r>
        <w:br/>
      </w:r>
      <w:r>
        <w:rPr>
          <w:rFonts w:ascii="Times New Roman"/>
          <w:b w:val="false"/>
          <w:i w:val="false"/>
          <w:color w:val="000000"/>
          <w:sz w:val="28"/>
        </w:rPr>
        <w:t>
</w:t>
      </w:r>
      <w:r>
        <w:rPr>
          <w:rFonts w:ascii="Times New Roman"/>
          <w:b w:val="false"/>
          <w:i w:val="false"/>
          <w:color w:val="000000"/>
          <w:sz w:val="28"/>
        </w:rPr>
        <w:t xml:space="preserve">
      1. Мәслихаттың 2009 жылғы 22 желтоқсандағы </w:t>
      </w:r>
      <w:r>
        <w:rPr>
          <w:rFonts w:ascii="Times New Roman"/>
          <w:b w:val="false"/>
          <w:i w:val="false"/>
          <w:color w:val="000000"/>
          <w:sz w:val="28"/>
        </w:rPr>
        <w:t>№ 260</w:t>
      </w:r>
      <w:r>
        <w:rPr>
          <w:rFonts w:ascii="Times New Roman"/>
          <w:b w:val="false"/>
          <w:i w:val="false"/>
          <w:color w:val="000000"/>
          <w:sz w:val="28"/>
        </w:rPr>
        <w:t xml:space="preserve"> "Меңдіқара ауданының 2010-2012 жылдарға арналған аудандық бюджеті туралы" шешіміне (нормативтік құқықтық актілерді мемлекеттік тіркеу тізіміндегі тіркелген нөмірі 9-15-119, 2010 жылғы 14 қаңтарда "Меңдіқара үні" аудандық газетінде жарияланды)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
      көрсетілген шешімнің </w:t>
      </w:r>
      <w:r>
        <w:rPr>
          <w:rFonts w:ascii="Times New Roman"/>
          <w:b w:val="false"/>
          <w:i w:val="false"/>
          <w:color w:val="000000"/>
          <w:sz w:val="28"/>
        </w:rPr>
        <w:t>1 тармағының</w:t>
      </w:r>
      <w:r>
        <w:rPr>
          <w:rFonts w:ascii="Times New Roman"/>
          <w:b w:val="false"/>
          <w:i w:val="false"/>
          <w:color w:val="000000"/>
          <w:sz w:val="28"/>
        </w:rPr>
        <w:t>:</w:t>
      </w:r>
      <w:r>
        <w:br/>
      </w:r>
      <w:r>
        <w:rPr>
          <w:rFonts w:ascii="Times New Roman"/>
          <w:b w:val="false"/>
          <w:i w:val="false"/>
          <w:color w:val="000000"/>
          <w:sz w:val="28"/>
        </w:rPr>
        <w:t>
      1) тармақшасында:</w:t>
      </w:r>
      <w:r>
        <w:br/>
      </w:r>
      <w:r>
        <w:rPr>
          <w:rFonts w:ascii="Times New Roman"/>
          <w:b w:val="false"/>
          <w:i w:val="false"/>
          <w:color w:val="000000"/>
          <w:sz w:val="28"/>
        </w:rPr>
        <w:t>
      "1575256" цифрлер "1598925" цифрлерімен ауыстырылсын;</w:t>
      </w:r>
      <w:r>
        <w:br/>
      </w:r>
      <w:r>
        <w:rPr>
          <w:rFonts w:ascii="Times New Roman"/>
          <w:b w:val="false"/>
          <w:i w:val="false"/>
          <w:color w:val="000000"/>
          <w:sz w:val="28"/>
        </w:rPr>
        <w:t>
      2) тармақшасында:</w:t>
      </w:r>
      <w:r>
        <w:br/>
      </w:r>
      <w:r>
        <w:rPr>
          <w:rFonts w:ascii="Times New Roman"/>
          <w:b w:val="false"/>
          <w:i w:val="false"/>
          <w:color w:val="000000"/>
          <w:sz w:val="28"/>
        </w:rPr>
        <w:t>
      "1575256,7" цифрлер "1621813,3" цифрлерімен ауыстырылсын";</w:t>
      </w:r>
      <w:r>
        <w:br/>
      </w:r>
      <w:r>
        <w:rPr>
          <w:rFonts w:ascii="Times New Roman"/>
          <w:b w:val="false"/>
          <w:i w:val="false"/>
          <w:color w:val="000000"/>
          <w:sz w:val="28"/>
        </w:rPr>
        <w:t>
      5) тармақшасында:</w:t>
      </w:r>
      <w:r>
        <w:br/>
      </w:r>
      <w:r>
        <w:rPr>
          <w:rFonts w:ascii="Times New Roman"/>
          <w:b w:val="false"/>
          <w:i w:val="false"/>
          <w:color w:val="000000"/>
          <w:sz w:val="28"/>
        </w:rPr>
        <w:t>
      "-13345,7" цифрлер "-36231,3" цифрлерімен ауыстырылсын;</w:t>
      </w:r>
      <w:r>
        <w:br/>
      </w:r>
      <w:r>
        <w:rPr>
          <w:rFonts w:ascii="Times New Roman"/>
          <w:b w:val="false"/>
          <w:i w:val="false"/>
          <w:color w:val="000000"/>
          <w:sz w:val="28"/>
        </w:rPr>
        <w:t>
      6) тармақшасында:</w:t>
      </w:r>
      <w:r>
        <w:br/>
      </w:r>
      <w:r>
        <w:rPr>
          <w:rFonts w:ascii="Times New Roman"/>
          <w:b w:val="false"/>
          <w:i w:val="false"/>
          <w:color w:val="000000"/>
          <w:sz w:val="28"/>
        </w:rPr>
        <w:t>
      "-13345,7" цифрлер "-36231,3" цифрлерімен ауыстырылсын;</w:t>
      </w:r>
      <w:r>
        <w:br/>
      </w:r>
      <w:r>
        <w:rPr>
          <w:rFonts w:ascii="Times New Roman"/>
          <w:b w:val="false"/>
          <w:i w:val="false"/>
          <w:color w:val="000000"/>
          <w:sz w:val="28"/>
        </w:rPr>
        <w:t>
      8) тармақшасында:</w:t>
      </w:r>
      <w:r>
        <w:br/>
      </w:r>
      <w:r>
        <w:rPr>
          <w:rFonts w:ascii="Times New Roman"/>
          <w:b w:val="false"/>
          <w:i w:val="false"/>
          <w:color w:val="000000"/>
          <w:sz w:val="28"/>
        </w:rPr>
        <w:t>
      "2,7" цифрлер "22888,3" цифрлерімен ауыстырылсын";</w:t>
      </w:r>
      <w:r>
        <w:br/>
      </w:r>
      <w:r>
        <w:rPr>
          <w:rFonts w:ascii="Times New Roman"/>
          <w:b w:val="false"/>
          <w:i w:val="false"/>
          <w:color w:val="000000"/>
          <w:sz w:val="28"/>
        </w:rPr>
        <w:t>
</w:t>
      </w:r>
      <w:r>
        <w:rPr>
          <w:rFonts w:ascii="Times New Roman"/>
          <w:b w:val="false"/>
          <w:i w:val="false"/>
          <w:color w:val="000000"/>
          <w:sz w:val="28"/>
        </w:rPr>
        <w:t xml:space="preserve">
      көрсетілген шешімнің </w:t>
      </w:r>
      <w:r>
        <w:rPr>
          <w:rFonts w:ascii="Times New Roman"/>
          <w:b w:val="false"/>
          <w:i w:val="false"/>
          <w:color w:val="000000"/>
          <w:sz w:val="28"/>
        </w:rPr>
        <w:t>5 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"5. 2010 жылға арналған аудандық бюджетте облыстық бюджеттен алынған ағымдағы нысаналы трансферттер, оның ішінде:</w:t>
      </w:r>
      <w:r>
        <w:br/>
      </w:r>
      <w:r>
        <w:rPr>
          <w:rFonts w:ascii="Times New Roman"/>
          <w:b w:val="false"/>
          <w:i w:val="false"/>
          <w:color w:val="000000"/>
          <w:sz w:val="28"/>
        </w:rPr>
        <w:t>
      1294 мың теңге - Ұлы Отан соғысындағы Жеңістің 65 жылдығына орай Ұлы Отан соғысының қатысушылары мен мүгедектеріне, сондай-ақ оларға теңестірілген тұлғаларға, қолданыстағы әскер құрамына кірмеген 1941 жылғы 22 маусымнан бастап 1945 жылғы 3 қыркүйекке дейінгі кезеңде әскери бөлімдерде, мекемелерде, әскери-оқу орындарында, әскери қызмет өткерген әскери қызметшілерге, оның ішінде запасқа (отставкаға) шығарылғандарға, "1941-1945 жылдардағы Ұлы Отан соғысында Германиядағы жеңісі үшін" медалімен немесе "Жапониядағы жеңісі үшін" медалімен наградталғандарға, Ұлы Отан соғысы жылдарында тылда кемінде алты ай жұмыс істеген (қызмет істеген) адамдарға біржолғы материалдық көмекті төлеуге;</w:t>
      </w:r>
      <w:r>
        <w:br/>
      </w:r>
      <w:r>
        <w:rPr>
          <w:rFonts w:ascii="Times New Roman"/>
          <w:b w:val="false"/>
          <w:i w:val="false"/>
          <w:color w:val="000000"/>
          <w:sz w:val="28"/>
        </w:rPr>
        <w:t>
      1876 мың теңге - халықтың әлеуметтік қорғалмаған жіктері санынан жастарға әлеуметтік көмекке сомасында көзделгені ескерілсін";</w:t>
      </w:r>
      <w:r>
        <w:br/>
      </w:r>
      <w:r>
        <w:rPr>
          <w:rFonts w:ascii="Times New Roman"/>
          <w:b w:val="false"/>
          <w:i w:val="false"/>
          <w:color w:val="000000"/>
          <w:sz w:val="28"/>
        </w:rPr>
        <w:t>
</w:t>
      </w:r>
      <w:r>
        <w:rPr>
          <w:rFonts w:ascii="Times New Roman"/>
          <w:b w:val="false"/>
          <w:i w:val="false"/>
          <w:color w:val="000000"/>
          <w:sz w:val="28"/>
        </w:rPr>
        <w:t xml:space="preserve">
      көрсетілген шешімнің </w:t>
      </w:r>
      <w:r>
        <w:rPr>
          <w:rFonts w:ascii="Times New Roman"/>
          <w:b w:val="false"/>
          <w:i w:val="false"/>
          <w:color w:val="000000"/>
          <w:sz w:val="28"/>
        </w:rPr>
        <w:t>6 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"6. 2010 жылға арналған аудандық бюджетте республикалық бюджеттен алынған ағымдағы нысаналы трансферттер, оның ішінде:</w:t>
      </w:r>
      <w:r>
        <w:br/>
      </w:r>
      <w:r>
        <w:rPr>
          <w:rFonts w:ascii="Times New Roman"/>
          <w:b w:val="false"/>
          <w:i w:val="false"/>
          <w:color w:val="000000"/>
          <w:sz w:val="28"/>
        </w:rPr>
        <w:t>
      3041 мың теңге - жалпы сипаттағы трасферттерді есептегенде көзделген әлеуметтік салықтың салық салу базасы мен жеке табыс салығы өзгеруін есепке ала отырып, бюджеттік салада еңбек төлеу қоры өзгеруіне байланысты сомасында аудан бюджетінде трансферттерді кері қайтару ескерілсін";</w:t>
      </w:r>
      <w:r>
        <w:br/>
      </w:r>
      <w:r>
        <w:rPr>
          <w:rFonts w:ascii="Times New Roman"/>
          <w:b w:val="false"/>
          <w:i w:val="false"/>
          <w:color w:val="000000"/>
          <w:sz w:val="28"/>
        </w:rPr>
        <w:t>
</w:t>
      </w:r>
      <w:r>
        <w:rPr>
          <w:rFonts w:ascii="Times New Roman"/>
          <w:b w:val="false"/>
          <w:i w:val="false"/>
          <w:color w:val="000000"/>
          <w:sz w:val="28"/>
        </w:rPr>
        <w:t xml:space="preserve">
      көрсетілген шешімнің </w:t>
      </w:r>
      <w:r>
        <w:rPr>
          <w:rFonts w:ascii="Times New Roman"/>
          <w:b w:val="false"/>
          <w:i w:val="false"/>
          <w:color w:val="000000"/>
          <w:sz w:val="28"/>
        </w:rPr>
        <w:t>7 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"7. 2010 жылға арналған аудандық бюджетте республикалық бюджеттен алынған ағымдағы нысаналы трансферттер, оның ішінде:</w:t>
      </w:r>
      <w:r>
        <w:br/>
      </w:r>
      <w:r>
        <w:rPr>
          <w:rFonts w:ascii="Times New Roman"/>
          <w:b w:val="false"/>
          <w:i w:val="false"/>
          <w:color w:val="000000"/>
          <w:sz w:val="28"/>
        </w:rPr>
        <w:t>
      9067 мың теңге - Ұлы Отан соғысындағы Жеңістің 65 жылдығына орай Ұлы Отан соғысының қатысушылары мен мүгедектеріне біржолғы материалдық көмекті төлеуге;</w:t>
      </w:r>
      <w:r>
        <w:br/>
      </w:r>
      <w:r>
        <w:rPr>
          <w:rFonts w:ascii="Times New Roman"/>
          <w:b w:val="false"/>
          <w:i w:val="false"/>
          <w:color w:val="000000"/>
          <w:sz w:val="28"/>
        </w:rPr>
        <w:t>
      71 мың теңге - Ұлы Отан соғысындағы Жеңістің 65 жылдығына орай Ұлы Отан соғысының қатысушылары мен мүгедектерінің жүрісін қамтамасыз етуге;</w:t>
      </w:r>
      <w:r>
        <w:br/>
      </w:r>
      <w:r>
        <w:rPr>
          <w:rFonts w:ascii="Times New Roman"/>
          <w:b w:val="false"/>
          <w:i w:val="false"/>
          <w:color w:val="000000"/>
          <w:sz w:val="28"/>
        </w:rPr>
        <w:t>
      13402 мың теңге - ветеринария саласында жергілікті атқарушы органдардың бөлімшелерін ұстауға;</w:t>
      </w:r>
      <w:r>
        <w:br/>
      </w:r>
      <w:r>
        <w:rPr>
          <w:rFonts w:ascii="Times New Roman"/>
          <w:b w:val="false"/>
          <w:i w:val="false"/>
          <w:color w:val="000000"/>
          <w:sz w:val="28"/>
        </w:rPr>
        <w:t>
      3750 мың теңге - мектепке дейінгі білім беру ұйымдарында мемлекеттік білім беру тапсырысын іске асыруға көзделгені ескерілсін";</w:t>
      </w:r>
      <w:r>
        <w:br/>
      </w:r>
      <w:r>
        <w:rPr>
          <w:rFonts w:ascii="Times New Roman"/>
          <w:b w:val="false"/>
          <w:i w:val="false"/>
          <w:color w:val="000000"/>
          <w:sz w:val="28"/>
        </w:rPr>
        <w:t>
</w:t>
      </w:r>
      <w:r>
        <w:rPr>
          <w:rFonts w:ascii="Times New Roman"/>
          <w:b w:val="false"/>
          <w:i w:val="false"/>
          <w:color w:val="000000"/>
          <w:sz w:val="28"/>
        </w:rPr>
        <w:t xml:space="preserve">
      аталмыш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2010 жылдың 1 қаңтарынаң бастап қолданысқа енгізіледі.</w:t>
      </w:r>
    </w:p>
    <w:p>
      <w:pPr>
        <w:spacing w:after="0"/>
        <w:ind w:left="0"/>
        <w:jc w:val="both"/>
      </w:pPr>
      <w:r>
        <w:rPr>
          <w:rFonts w:ascii="Times New Roman"/>
          <w:b/>
          <w:i w:val="false"/>
          <w:color w:val="000000"/>
          <w:sz w:val="28"/>
        </w:rPr>
        <w:t>     </w:t>
      </w:r>
      <w:r>
        <w:rPr>
          <w:rFonts w:ascii="Times New Roman"/>
          <w:b w:val="false"/>
          <w:i/>
          <w:color w:val="000000"/>
          <w:sz w:val="28"/>
        </w:rPr>
        <w:t xml:space="preserve"> Сессия төрайымы                            Л. Тихоненко </w:t>
      </w:r>
    </w:p>
    <w:p>
      <w:pPr>
        <w:spacing w:after="0"/>
        <w:ind w:left="0"/>
        <w:jc w:val="both"/>
      </w:pPr>
      <w:r>
        <w:rPr>
          <w:rFonts w:ascii="Times New Roman"/>
          <w:b w:val="false"/>
          <w:i/>
          <w:color w:val="000000"/>
          <w:sz w:val="28"/>
        </w:rPr>
        <w:t>      Аудандық</w:t>
      </w:r>
      <w:r>
        <w:br/>
      </w:r>
      <w:r>
        <w:rPr>
          <w:rFonts w:ascii="Times New Roman"/>
          <w:b w:val="false"/>
          <w:i w:val="false"/>
          <w:color w:val="000000"/>
          <w:sz w:val="28"/>
        </w:rPr>
        <w:t>
</w:t>
      </w:r>
      <w:r>
        <w:rPr>
          <w:rFonts w:ascii="Times New Roman"/>
          <w:b w:val="false"/>
          <w:i/>
          <w:color w:val="000000"/>
          <w:sz w:val="28"/>
        </w:rPr>
        <w:t>      мәслихаттың хатшысы                        В. Леонов</w:t>
      </w:r>
    </w:p>
    <w:p>
      <w:pPr>
        <w:spacing w:after="0"/>
        <w:ind w:left="0"/>
        <w:jc w:val="both"/>
      </w:pPr>
      <w:r>
        <w:rPr>
          <w:rFonts w:ascii="Times New Roman"/>
          <w:b w:val="false"/>
          <w:i/>
          <w:color w:val="000000"/>
          <w:sz w:val="28"/>
        </w:rPr>
        <w:t>      КЕЛІСІЛГЕН:</w:t>
      </w:r>
    </w:p>
    <w:p>
      <w:pPr>
        <w:spacing w:after="0"/>
        <w:ind w:left="0"/>
        <w:jc w:val="both"/>
      </w:pPr>
      <w:r>
        <w:rPr>
          <w:rFonts w:ascii="Times New Roman"/>
          <w:b w:val="false"/>
          <w:i/>
          <w:color w:val="000000"/>
          <w:sz w:val="28"/>
        </w:rPr>
        <w:t>      "Меңдіқара ауданының экономика</w:t>
      </w:r>
      <w:r>
        <w:br/>
      </w:r>
      <w:r>
        <w:rPr>
          <w:rFonts w:ascii="Times New Roman"/>
          <w:b w:val="false"/>
          <w:i w:val="false"/>
          <w:color w:val="000000"/>
          <w:sz w:val="28"/>
        </w:rPr>
        <w:t>
</w:t>
      </w:r>
      <w:r>
        <w:rPr>
          <w:rFonts w:ascii="Times New Roman"/>
          <w:b w:val="false"/>
          <w:i/>
          <w:color w:val="000000"/>
          <w:sz w:val="28"/>
        </w:rPr>
        <w:t>      және бюджет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___________________ Г. Айсенова</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Қаржы</w:t>
      </w:r>
      <w:r>
        <w:br/>
      </w:r>
      <w:r>
        <w:rPr>
          <w:rFonts w:ascii="Times New Roman"/>
          <w:b w:val="false"/>
          <w:i w:val="false"/>
          <w:color w:val="000000"/>
          <w:sz w:val="28"/>
        </w:rPr>
        <w:t>
</w:t>
      </w:r>
      <w:r>
        <w:rPr>
          <w:rFonts w:ascii="Times New Roman"/>
          <w:b w:val="false"/>
          <w:i/>
          <w:color w:val="000000"/>
          <w:sz w:val="28"/>
        </w:rPr>
        <w:t>      министрлігінің Салық комитеті</w:t>
      </w:r>
      <w:r>
        <w:br/>
      </w:r>
      <w:r>
        <w:rPr>
          <w:rFonts w:ascii="Times New Roman"/>
          <w:b w:val="false"/>
          <w:i w:val="false"/>
          <w:color w:val="000000"/>
          <w:sz w:val="28"/>
        </w:rPr>
        <w:t>
</w:t>
      </w:r>
      <w:r>
        <w:rPr>
          <w:rFonts w:ascii="Times New Roman"/>
          <w:b w:val="false"/>
          <w:i/>
          <w:color w:val="000000"/>
          <w:sz w:val="28"/>
        </w:rPr>
        <w:t>      Қостанай облысы бойынша Салық</w:t>
      </w:r>
      <w:r>
        <w:br/>
      </w:r>
      <w:r>
        <w:rPr>
          <w:rFonts w:ascii="Times New Roman"/>
          <w:b w:val="false"/>
          <w:i w:val="false"/>
          <w:color w:val="000000"/>
          <w:sz w:val="28"/>
        </w:rPr>
        <w:t>
</w:t>
      </w:r>
      <w:r>
        <w:rPr>
          <w:rFonts w:ascii="Times New Roman"/>
          <w:b w:val="false"/>
          <w:i/>
          <w:color w:val="000000"/>
          <w:sz w:val="28"/>
        </w:rPr>
        <w:t>      департаментінің Меңдіқара ауданы</w:t>
      </w:r>
      <w:r>
        <w:br/>
      </w:r>
      <w:r>
        <w:rPr>
          <w:rFonts w:ascii="Times New Roman"/>
          <w:b w:val="false"/>
          <w:i w:val="false"/>
          <w:color w:val="000000"/>
          <w:sz w:val="28"/>
        </w:rPr>
        <w:t>
</w:t>
      </w:r>
      <w:r>
        <w:rPr>
          <w:rFonts w:ascii="Times New Roman"/>
          <w:b w:val="false"/>
          <w:i/>
          <w:color w:val="000000"/>
          <w:sz w:val="28"/>
        </w:rPr>
        <w:t>      бойынша Салық басқармасы"</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________________ Г. Нұрахметова</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2010 жылғы 20 сәуірдегі </w:t>
      </w:r>
      <w:r>
        <w:br/>
      </w:r>
      <w:r>
        <w:rPr>
          <w:rFonts w:ascii="Times New Roman"/>
          <w:b w:val="false"/>
          <w:i w:val="false"/>
          <w:color w:val="000000"/>
          <w:sz w:val="28"/>
        </w:rPr>
        <w:t xml:space="preserve">
№ 296 шешіміне 1 қосымша </w:t>
      </w:r>
    </w:p>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2009 жылғы 22 желтоқсандағы </w:t>
      </w:r>
      <w:r>
        <w:br/>
      </w:r>
      <w:r>
        <w:rPr>
          <w:rFonts w:ascii="Times New Roman"/>
          <w:b w:val="false"/>
          <w:i w:val="false"/>
          <w:color w:val="000000"/>
          <w:sz w:val="28"/>
        </w:rPr>
        <w:t xml:space="preserve">
№ 260 шешіміне 1 қосымша  </w:t>
      </w:r>
    </w:p>
    <w:p>
      <w:pPr>
        <w:spacing w:after="0"/>
        <w:ind w:left="0"/>
        <w:jc w:val="both"/>
      </w:pPr>
      <w:r>
        <w:rPr>
          <w:rFonts w:ascii="Times New Roman"/>
          <w:b/>
          <w:i w:val="false"/>
          <w:color w:val="000080"/>
          <w:sz w:val="28"/>
        </w:rPr>
        <w:t>2010 жылға арналған Меңдіқара ауданының бюджетті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3"/>
        <w:gridCol w:w="501"/>
        <w:gridCol w:w="785"/>
        <w:gridCol w:w="826"/>
        <w:gridCol w:w="6374"/>
        <w:gridCol w:w="2391"/>
      </w:tblGrid>
      <w:tr>
        <w:trPr>
          <w:trHeight w:val="16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Санат</w:t>
            </w:r>
          </w:p>
        </w:tc>
        <w:tc>
          <w:tcPr>
            <w:tcW w:w="2391"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2010 жылға</w:t>
            </w:r>
            <w:r>
              <w:br/>
            </w:r>
            <w:r>
              <w:rPr>
                <w:rFonts w:ascii="Times New Roman"/>
                <w:b w:val="false"/>
                <w:i w:val="false"/>
                <w:color w:val="000000"/>
                <w:sz w:val="20"/>
              </w:rPr>
              <w:t>
бекітілген</w:t>
            </w:r>
            <w:r>
              <w:br/>
            </w:r>
            <w:r>
              <w:rPr>
                <w:rFonts w:ascii="Times New Roman"/>
                <w:b w:val="false"/>
                <w:i w:val="false"/>
                <w:color w:val="000000"/>
                <w:sz w:val="20"/>
              </w:rPr>
              <w:t>
бюджет</w:t>
            </w:r>
          </w:p>
        </w:tc>
      </w:tr>
      <w:tr>
        <w:trPr>
          <w:trHeight w:val="120" w:hRule="atLeast"/>
        </w:trPr>
        <w:tc>
          <w:tcPr>
            <w:tcW w:w="643"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165" w:hRule="atLeast"/>
        </w:trPr>
        <w:tc>
          <w:tcPr>
            <w:tcW w:w="0" w:type="auto"/>
            <w:vMerge/>
            <w:tcBorders>
              <w:top w:val="nil"/>
              <w:left w:val="single" w:color="cfcfcf" w:sz="5"/>
              <w:bottom w:val="single" w:color="cfcfcf" w:sz="5"/>
              <w:right w:val="single" w:color="cfcfcf" w:sz="5"/>
            </w:tcBorders>
          </w:tcPr>
          <w:p/>
        </w:tc>
        <w:tc>
          <w:tcPr>
            <w:tcW w:w="501"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5"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Специфика</w:t>
            </w:r>
          </w:p>
        </w:tc>
        <w:tc>
          <w:tcPr>
            <w:tcW w:w="0" w:type="auto"/>
            <w:vMerge/>
            <w:tcBorders>
              <w:top w:val="nil"/>
              <w:left w:val="single" w:color="cfcfcf" w:sz="5"/>
              <w:bottom w:val="single" w:color="cfcfcf" w:sz="5"/>
              <w:right w:val="single" w:color="cfcfcf" w:sz="5"/>
            </w:tcBorders>
          </w:tcP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20" w:hRule="atLeast"/>
        </w:trPr>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Кірістер</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1598925</w:t>
            </w:r>
          </w:p>
        </w:tc>
      </w:tr>
      <w:tr>
        <w:trPr>
          <w:trHeight w:val="120" w:hRule="atLeast"/>
        </w:trPr>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w:t>
            </w:r>
          </w:p>
        </w:tc>
        <w:tc>
          <w:tcPr>
            <w:tcW w:w="63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түсімдер</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323681</w:t>
            </w:r>
          </w:p>
        </w:tc>
      </w:tr>
      <w:tr>
        <w:trPr>
          <w:trHeight w:val="120" w:hRule="atLeast"/>
        </w:trPr>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w:t>
            </w:r>
          </w:p>
        </w:tc>
        <w:tc>
          <w:tcPr>
            <w:tcW w:w="63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Корпорациялық табыс салығы</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166752</w:t>
            </w:r>
          </w:p>
        </w:tc>
      </w:tr>
      <w:tr>
        <w:trPr>
          <w:trHeight w:val="120" w:hRule="atLeast"/>
        </w:trPr>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w:t>
            </w:r>
          </w:p>
        </w:tc>
        <w:tc>
          <w:tcPr>
            <w:tcW w:w="63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табыс салығы</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166752</w:t>
            </w:r>
          </w:p>
        </w:tc>
      </w:tr>
      <w:tr>
        <w:trPr>
          <w:trHeight w:val="120" w:hRule="atLeast"/>
        </w:trPr>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w:t>
            </w:r>
          </w:p>
        </w:tc>
        <w:tc>
          <w:tcPr>
            <w:tcW w:w="63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салық</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109932</w:t>
            </w:r>
          </w:p>
        </w:tc>
      </w:tr>
      <w:tr>
        <w:trPr>
          <w:trHeight w:val="120" w:hRule="atLeast"/>
        </w:trPr>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w:t>
            </w:r>
          </w:p>
        </w:tc>
        <w:tc>
          <w:tcPr>
            <w:tcW w:w="63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Меншікке салынатын салықтар</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34917</w:t>
            </w:r>
          </w:p>
        </w:tc>
      </w:tr>
      <w:tr>
        <w:trPr>
          <w:trHeight w:val="120" w:hRule="atLeast"/>
        </w:trPr>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w:t>
            </w:r>
          </w:p>
        </w:tc>
        <w:tc>
          <w:tcPr>
            <w:tcW w:w="63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Мүлікке салынатын салықтар</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8968</w:t>
            </w:r>
          </w:p>
        </w:tc>
      </w:tr>
      <w:tr>
        <w:trPr>
          <w:trHeight w:val="120" w:hRule="atLeast"/>
        </w:trPr>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w:t>
            </w:r>
          </w:p>
        </w:tc>
        <w:tc>
          <w:tcPr>
            <w:tcW w:w="63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салығы</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4477</w:t>
            </w:r>
          </w:p>
        </w:tc>
      </w:tr>
      <w:tr>
        <w:trPr>
          <w:trHeight w:val="120" w:hRule="atLeast"/>
        </w:trPr>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w:t>
            </w:r>
          </w:p>
        </w:tc>
        <w:tc>
          <w:tcPr>
            <w:tcW w:w="63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Көлік құралдарына салынатын салық</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16952</w:t>
            </w:r>
          </w:p>
        </w:tc>
      </w:tr>
      <w:tr>
        <w:trPr>
          <w:trHeight w:val="120" w:hRule="atLeast"/>
        </w:trPr>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w:t>
            </w:r>
          </w:p>
        </w:tc>
        <w:tc>
          <w:tcPr>
            <w:tcW w:w="63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Бірыңғай жер салығы</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4520</w:t>
            </w:r>
          </w:p>
        </w:tc>
      </w:tr>
      <w:tr>
        <w:trPr>
          <w:trHeight w:val="120" w:hRule="atLeast"/>
        </w:trPr>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w:t>
            </w:r>
          </w:p>
        </w:tc>
        <w:tc>
          <w:tcPr>
            <w:tcW w:w="63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Тауарларға, жұмыстарға және</w:t>
            </w:r>
            <w:r>
              <w:br/>
            </w:r>
            <w:r>
              <w:rPr>
                <w:rFonts w:ascii="Times New Roman"/>
                <w:b w:val="false"/>
                <w:i w:val="false"/>
                <w:color w:val="000000"/>
                <w:sz w:val="20"/>
              </w:rPr>
              <w:t>
қызметтерге салынатын ішкі</w:t>
            </w:r>
            <w:r>
              <w:br/>
            </w:r>
            <w:r>
              <w:rPr>
                <w:rFonts w:ascii="Times New Roman"/>
                <w:b w:val="false"/>
                <w:i w:val="false"/>
                <w:color w:val="000000"/>
                <w:sz w:val="20"/>
              </w:rPr>
              <w:t>
салықтар</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9985</w:t>
            </w:r>
          </w:p>
        </w:tc>
      </w:tr>
      <w:tr>
        <w:trPr>
          <w:trHeight w:val="270" w:hRule="atLeast"/>
        </w:trPr>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w:t>
            </w:r>
          </w:p>
        </w:tc>
        <w:tc>
          <w:tcPr>
            <w:tcW w:w="63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Акциздер</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2005</w:t>
            </w:r>
          </w:p>
        </w:tc>
      </w:tr>
      <w:tr>
        <w:trPr>
          <w:trHeight w:val="420" w:hRule="atLeast"/>
        </w:trPr>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w:t>
            </w:r>
          </w:p>
        </w:tc>
        <w:tc>
          <w:tcPr>
            <w:tcW w:w="63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Табиғи және басқа ресурстарды</w:t>
            </w:r>
            <w:r>
              <w:br/>
            </w:r>
            <w:r>
              <w:rPr>
                <w:rFonts w:ascii="Times New Roman"/>
                <w:b w:val="false"/>
                <w:i w:val="false"/>
                <w:color w:val="000000"/>
                <w:sz w:val="20"/>
              </w:rPr>
              <w:t>
пайдаланғаны үшін түсетін</w:t>
            </w:r>
            <w:r>
              <w:br/>
            </w:r>
            <w:r>
              <w:rPr>
                <w:rFonts w:ascii="Times New Roman"/>
                <w:b w:val="false"/>
                <w:i w:val="false"/>
                <w:color w:val="000000"/>
                <w:sz w:val="20"/>
              </w:rPr>
              <w:t>
түсімдер</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4700</w:t>
            </w:r>
          </w:p>
        </w:tc>
      </w:tr>
      <w:tr>
        <w:trPr>
          <w:trHeight w:val="120" w:hRule="atLeast"/>
        </w:trPr>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w:t>
            </w:r>
          </w:p>
        </w:tc>
        <w:tc>
          <w:tcPr>
            <w:tcW w:w="63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Кәсіпкерлік және кәсіби</w:t>
            </w:r>
            <w:r>
              <w:br/>
            </w:r>
            <w:r>
              <w:rPr>
                <w:rFonts w:ascii="Times New Roman"/>
                <w:b w:val="false"/>
                <w:i w:val="false"/>
                <w:color w:val="000000"/>
                <w:sz w:val="20"/>
              </w:rPr>
              <w:t>
қызметті жүргізгені үшін</w:t>
            </w:r>
            <w:r>
              <w:br/>
            </w:r>
            <w:r>
              <w:rPr>
                <w:rFonts w:ascii="Times New Roman"/>
                <w:b w:val="false"/>
                <w:i w:val="false"/>
                <w:color w:val="000000"/>
                <w:sz w:val="20"/>
              </w:rPr>
              <w:t>
алынатын алымдар</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3190</w:t>
            </w:r>
          </w:p>
        </w:tc>
      </w:tr>
      <w:tr>
        <w:trPr>
          <w:trHeight w:val="120" w:hRule="atLeast"/>
        </w:trPr>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w:t>
            </w:r>
          </w:p>
        </w:tc>
        <w:tc>
          <w:tcPr>
            <w:tcW w:w="63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Құмар ойын бизнеске салық</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r>
      <w:tr>
        <w:trPr>
          <w:trHeight w:val="120" w:hRule="atLeast"/>
        </w:trPr>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w:t>
            </w:r>
          </w:p>
        </w:tc>
        <w:tc>
          <w:tcPr>
            <w:tcW w:w="63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Заңдық мәнді іс-әрекеттерді</w:t>
            </w:r>
            <w:r>
              <w:br/>
            </w:r>
            <w:r>
              <w:rPr>
                <w:rFonts w:ascii="Times New Roman"/>
                <w:b w:val="false"/>
                <w:i w:val="false"/>
                <w:color w:val="000000"/>
                <w:sz w:val="20"/>
              </w:rPr>
              <w:t>
жасағаны және (немесе) оған</w:t>
            </w:r>
            <w:r>
              <w:br/>
            </w:r>
            <w:r>
              <w:rPr>
                <w:rFonts w:ascii="Times New Roman"/>
                <w:b w:val="false"/>
                <w:i w:val="false"/>
                <w:color w:val="000000"/>
                <w:sz w:val="20"/>
              </w:rPr>
              <w:t>
уәкілеттігі бар мемлекеттік</w:t>
            </w:r>
            <w:r>
              <w:br/>
            </w:r>
            <w:r>
              <w:rPr>
                <w:rFonts w:ascii="Times New Roman"/>
                <w:b w:val="false"/>
                <w:i w:val="false"/>
                <w:color w:val="000000"/>
                <w:sz w:val="20"/>
              </w:rPr>
              <w:t>
органдар немесе лауазымды</w:t>
            </w:r>
            <w:r>
              <w:br/>
            </w:r>
            <w:r>
              <w:rPr>
                <w:rFonts w:ascii="Times New Roman"/>
                <w:b w:val="false"/>
                <w:i w:val="false"/>
                <w:color w:val="000000"/>
                <w:sz w:val="20"/>
              </w:rPr>
              <w:t>
адамдар құжаттар бергені үшін</w:t>
            </w:r>
            <w:r>
              <w:br/>
            </w:r>
            <w:r>
              <w:rPr>
                <w:rFonts w:ascii="Times New Roman"/>
                <w:b w:val="false"/>
                <w:i w:val="false"/>
                <w:color w:val="000000"/>
                <w:sz w:val="20"/>
              </w:rPr>
              <w:t>
алынатын міндетті төлемдер</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2095</w:t>
            </w:r>
          </w:p>
        </w:tc>
      </w:tr>
      <w:tr>
        <w:trPr>
          <w:trHeight w:val="120" w:hRule="atLeast"/>
        </w:trPr>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w:t>
            </w:r>
          </w:p>
        </w:tc>
        <w:tc>
          <w:tcPr>
            <w:tcW w:w="63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баж</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2095</w:t>
            </w:r>
          </w:p>
        </w:tc>
      </w:tr>
      <w:tr>
        <w:trPr>
          <w:trHeight w:val="120" w:hRule="atLeast"/>
        </w:trPr>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w:t>
            </w:r>
          </w:p>
        </w:tc>
        <w:tc>
          <w:tcPr>
            <w:tcW w:w="63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 емес түсімдер</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3287</w:t>
            </w:r>
          </w:p>
        </w:tc>
      </w:tr>
      <w:tr>
        <w:trPr>
          <w:trHeight w:val="120" w:hRule="atLeast"/>
        </w:trPr>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w:t>
            </w:r>
          </w:p>
        </w:tc>
        <w:tc>
          <w:tcPr>
            <w:tcW w:w="63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меншіктен түсетін</w:t>
            </w:r>
            <w:r>
              <w:br/>
            </w:r>
            <w:r>
              <w:rPr>
                <w:rFonts w:ascii="Times New Roman"/>
                <w:b w:val="false"/>
                <w:i w:val="false"/>
                <w:color w:val="000000"/>
                <w:sz w:val="20"/>
              </w:rPr>
              <w:t>
кірістер</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2826</w:t>
            </w:r>
          </w:p>
        </w:tc>
      </w:tr>
      <w:tr>
        <w:trPr>
          <w:trHeight w:val="120" w:hRule="atLeast"/>
        </w:trPr>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w:t>
            </w:r>
          </w:p>
        </w:tc>
        <w:tc>
          <w:tcPr>
            <w:tcW w:w="63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кәсіпорындардың</w:t>
            </w:r>
            <w:r>
              <w:br/>
            </w:r>
            <w:r>
              <w:rPr>
                <w:rFonts w:ascii="Times New Roman"/>
                <w:b w:val="false"/>
                <w:i w:val="false"/>
                <w:color w:val="000000"/>
                <w:sz w:val="20"/>
              </w:rPr>
              <w:t>
таза кірісі бөлігіндегі</w:t>
            </w:r>
            <w:r>
              <w:br/>
            </w:r>
            <w:r>
              <w:rPr>
                <w:rFonts w:ascii="Times New Roman"/>
                <w:b w:val="false"/>
                <w:i w:val="false"/>
                <w:color w:val="000000"/>
                <w:sz w:val="20"/>
              </w:rPr>
              <w:t>
түсімдер</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w:t>
            </w:r>
          </w:p>
        </w:tc>
      </w:tr>
      <w:tr>
        <w:trPr>
          <w:trHeight w:val="120" w:hRule="atLeast"/>
        </w:trPr>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w:t>
            </w:r>
          </w:p>
        </w:tc>
        <w:tc>
          <w:tcPr>
            <w:tcW w:w="63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 меншігіндегі мүлікті</w:t>
            </w:r>
            <w:r>
              <w:br/>
            </w:r>
            <w:r>
              <w:rPr>
                <w:rFonts w:ascii="Times New Roman"/>
                <w:b w:val="false"/>
                <w:i w:val="false"/>
                <w:color w:val="000000"/>
                <w:sz w:val="20"/>
              </w:rPr>
              <w:t>
жалға беруден түсетін кірістер</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2800</w:t>
            </w:r>
          </w:p>
        </w:tc>
      </w:tr>
      <w:tr>
        <w:trPr>
          <w:trHeight w:val="120" w:hRule="atLeast"/>
        </w:trPr>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w:t>
            </w:r>
          </w:p>
        </w:tc>
        <w:tc>
          <w:tcPr>
            <w:tcW w:w="63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w:t>
            </w:r>
            <w:r>
              <w:br/>
            </w:r>
            <w:r>
              <w:rPr>
                <w:rFonts w:ascii="Times New Roman"/>
                <w:b w:val="false"/>
                <w:i w:val="false"/>
                <w:color w:val="000000"/>
                <w:sz w:val="20"/>
              </w:rPr>
              <w:t>
түсімдер</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461</w:t>
            </w:r>
          </w:p>
        </w:tc>
      </w:tr>
      <w:tr>
        <w:trPr>
          <w:trHeight w:val="120" w:hRule="atLeast"/>
        </w:trPr>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w:t>
            </w:r>
          </w:p>
        </w:tc>
        <w:tc>
          <w:tcPr>
            <w:tcW w:w="63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w:t>
            </w:r>
            <w:r>
              <w:br/>
            </w:r>
            <w:r>
              <w:rPr>
                <w:rFonts w:ascii="Times New Roman"/>
                <w:b w:val="false"/>
                <w:i w:val="false"/>
                <w:color w:val="000000"/>
                <w:sz w:val="20"/>
              </w:rPr>
              <w:t>
түсімдер</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461</w:t>
            </w:r>
          </w:p>
        </w:tc>
      </w:tr>
      <w:tr>
        <w:trPr>
          <w:trHeight w:val="120" w:hRule="atLeast"/>
        </w:trPr>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w:t>
            </w:r>
          </w:p>
        </w:tc>
        <w:tc>
          <w:tcPr>
            <w:tcW w:w="63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Негізгі капиталды сатудан</w:t>
            </w:r>
            <w:r>
              <w:br/>
            </w:r>
            <w:r>
              <w:rPr>
                <w:rFonts w:ascii="Times New Roman"/>
                <w:b w:val="false"/>
                <w:i w:val="false"/>
                <w:color w:val="000000"/>
                <w:sz w:val="20"/>
              </w:rPr>
              <w:t>
түсетін түсімдер</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1500</w:t>
            </w:r>
          </w:p>
        </w:tc>
      </w:tr>
      <w:tr>
        <w:trPr>
          <w:trHeight w:val="120" w:hRule="atLeast"/>
        </w:trPr>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w:t>
            </w:r>
          </w:p>
        </w:tc>
        <w:tc>
          <w:tcPr>
            <w:tcW w:w="63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Жерді және материалдық емес</w:t>
            </w:r>
            <w:r>
              <w:br/>
            </w:r>
            <w:r>
              <w:rPr>
                <w:rFonts w:ascii="Times New Roman"/>
                <w:b w:val="false"/>
                <w:i w:val="false"/>
                <w:color w:val="000000"/>
                <w:sz w:val="20"/>
              </w:rPr>
              <w:t>
активтерді сату</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1500</w:t>
            </w:r>
          </w:p>
        </w:tc>
      </w:tr>
      <w:tr>
        <w:trPr>
          <w:trHeight w:val="390" w:hRule="atLeast"/>
        </w:trPr>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w:t>
            </w:r>
          </w:p>
        </w:tc>
        <w:tc>
          <w:tcPr>
            <w:tcW w:w="63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Жерді сату</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1500</w:t>
            </w:r>
          </w:p>
        </w:tc>
      </w:tr>
      <w:tr>
        <w:trPr>
          <w:trHeight w:val="120" w:hRule="atLeast"/>
        </w:trPr>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w:t>
            </w:r>
          </w:p>
        </w:tc>
        <w:tc>
          <w:tcPr>
            <w:tcW w:w="63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Трансферттердің түсімдері</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1270457</w:t>
            </w:r>
          </w:p>
        </w:tc>
      </w:tr>
      <w:tr>
        <w:trPr>
          <w:trHeight w:val="120" w:hRule="atLeast"/>
        </w:trPr>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w:t>
            </w:r>
          </w:p>
        </w:tc>
        <w:tc>
          <w:tcPr>
            <w:tcW w:w="63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басқарудың жоғары</w:t>
            </w:r>
            <w:r>
              <w:br/>
            </w:r>
            <w:r>
              <w:rPr>
                <w:rFonts w:ascii="Times New Roman"/>
                <w:b w:val="false"/>
                <w:i w:val="false"/>
                <w:color w:val="000000"/>
                <w:sz w:val="20"/>
              </w:rPr>
              <w:t>
тұрған органдарынан түсетін</w:t>
            </w:r>
            <w:r>
              <w:br/>
            </w:r>
            <w:r>
              <w:rPr>
                <w:rFonts w:ascii="Times New Roman"/>
                <w:b w:val="false"/>
                <w:i w:val="false"/>
                <w:color w:val="000000"/>
                <w:sz w:val="20"/>
              </w:rPr>
              <w:t>
трансферттер</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1270457</w:t>
            </w:r>
          </w:p>
        </w:tc>
      </w:tr>
      <w:tr>
        <w:trPr>
          <w:trHeight w:val="120" w:hRule="atLeast"/>
        </w:trPr>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w:t>
            </w:r>
          </w:p>
        </w:tc>
        <w:tc>
          <w:tcPr>
            <w:tcW w:w="63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бюджеттен түсетін</w:t>
            </w:r>
            <w:r>
              <w:br/>
            </w:r>
            <w:r>
              <w:rPr>
                <w:rFonts w:ascii="Times New Roman"/>
                <w:b w:val="false"/>
                <w:i w:val="false"/>
                <w:color w:val="000000"/>
                <w:sz w:val="20"/>
              </w:rPr>
              <w:t>
трансферттер</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1270457</w:t>
            </w:r>
          </w:p>
        </w:tc>
      </w:tr>
      <w:tr>
        <w:trPr>
          <w:trHeight w:val="120"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Бернелік топ</w:t>
            </w:r>
          </w:p>
        </w:tc>
        <w:tc>
          <w:tcPr>
            <w:tcW w:w="2391"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2010 жылға</w:t>
            </w:r>
            <w:r>
              <w:br/>
            </w:r>
            <w:r>
              <w:rPr>
                <w:rFonts w:ascii="Times New Roman"/>
                <w:b w:val="false"/>
                <w:i w:val="false"/>
                <w:color w:val="000000"/>
                <w:sz w:val="20"/>
              </w:rPr>
              <w:t>
бекітілген</w:t>
            </w:r>
            <w:r>
              <w:br/>
            </w:r>
            <w:r>
              <w:rPr>
                <w:rFonts w:ascii="Times New Roman"/>
                <w:b w:val="false"/>
                <w:i w:val="false"/>
                <w:color w:val="000000"/>
                <w:sz w:val="20"/>
              </w:rPr>
              <w:t>
бюджет</w:t>
            </w:r>
          </w:p>
        </w:tc>
      </w:tr>
      <w:tr>
        <w:trPr>
          <w:trHeight w:val="120" w:hRule="atLeast"/>
        </w:trPr>
        <w:tc>
          <w:tcPr>
            <w:tcW w:w="643"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120" w:hRule="atLeast"/>
        </w:trPr>
        <w:tc>
          <w:tcPr>
            <w:tcW w:w="0" w:type="auto"/>
            <w:vMerge/>
            <w:tcBorders>
              <w:top w:val="nil"/>
              <w:left w:val="single" w:color="cfcfcf" w:sz="5"/>
              <w:bottom w:val="single" w:color="cfcfcf" w:sz="5"/>
              <w:right w:val="single" w:color="cfcfcf" w:sz="5"/>
            </w:tcBorders>
          </w:tcPr>
          <w:p/>
        </w:tc>
        <w:tc>
          <w:tcPr>
            <w:tcW w:w="501"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5"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20" w:hRule="atLeast"/>
        </w:trPr>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II</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Шығындар</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1621813,3</w:t>
            </w:r>
          </w:p>
        </w:tc>
      </w:tr>
      <w:tr>
        <w:trPr>
          <w:trHeight w:val="120" w:hRule="atLeast"/>
        </w:trPr>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мемлекеттік</w:t>
            </w:r>
            <w:r>
              <w:br/>
            </w:r>
            <w:r>
              <w:rPr>
                <w:rFonts w:ascii="Times New Roman"/>
                <w:b w:val="false"/>
                <w:i w:val="false"/>
                <w:color w:val="000000"/>
                <w:sz w:val="20"/>
              </w:rPr>
              <w:t>
қызметтер</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159255,6</w:t>
            </w:r>
          </w:p>
        </w:tc>
      </w:tr>
      <w:tr>
        <w:trPr>
          <w:trHeight w:val="120" w:hRule="atLeast"/>
        </w:trPr>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басқарудың жалпы</w:t>
            </w:r>
            <w:r>
              <w:br/>
            </w:r>
            <w:r>
              <w:rPr>
                <w:rFonts w:ascii="Times New Roman"/>
                <w:b w:val="false"/>
                <w:i w:val="false"/>
                <w:color w:val="000000"/>
                <w:sz w:val="20"/>
              </w:rPr>
              <w:t>
функцияларын орындайтын</w:t>
            </w:r>
            <w:r>
              <w:br/>
            </w:r>
            <w:r>
              <w:rPr>
                <w:rFonts w:ascii="Times New Roman"/>
                <w:b w:val="false"/>
                <w:i w:val="false"/>
                <w:color w:val="000000"/>
                <w:sz w:val="20"/>
              </w:rPr>
              <w:t>
өкілді, атқарушы және басқа</w:t>
            </w:r>
            <w:r>
              <w:br/>
            </w:r>
            <w:r>
              <w:rPr>
                <w:rFonts w:ascii="Times New Roman"/>
                <w:b w:val="false"/>
                <w:i w:val="false"/>
                <w:color w:val="000000"/>
                <w:sz w:val="20"/>
              </w:rPr>
              <w:t>
органдар</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141540,6</w:t>
            </w:r>
          </w:p>
        </w:tc>
      </w:tr>
      <w:tr>
        <w:trPr>
          <w:trHeight w:val="120" w:hRule="atLeast"/>
        </w:trPr>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w:t>
            </w:r>
          </w:p>
        </w:tc>
        <w:tc>
          <w:tcPr>
            <w:tcW w:w="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мәслихат аппараты</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10424,6</w:t>
            </w:r>
          </w:p>
        </w:tc>
      </w:tr>
      <w:tr>
        <w:trPr>
          <w:trHeight w:val="120" w:hRule="atLeast"/>
        </w:trPr>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3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мәслихатының қызметін</w:t>
            </w:r>
            <w:r>
              <w:br/>
            </w:r>
            <w:r>
              <w:rPr>
                <w:rFonts w:ascii="Times New Roman"/>
                <w:b w:val="false"/>
                <w:i w:val="false"/>
                <w:color w:val="000000"/>
                <w:sz w:val="20"/>
              </w:rPr>
              <w:t>
қамтамасыз ету жөніндегі</w:t>
            </w:r>
            <w:r>
              <w:br/>
            </w:r>
            <w:r>
              <w:rPr>
                <w:rFonts w:ascii="Times New Roman"/>
                <w:b w:val="false"/>
                <w:i w:val="false"/>
                <w:color w:val="000000"/>
                <w:sz w:val="20"/>
              </w:rPr>
              <w:t>
қызметтер</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10424,6</w:t>
            </w:r>
          </w:p>
        </w:tc>
      </w:tr>
      <w:tr>
        <w:trPr>
          <w:trHeight w:val="120" w:hRule="atLeast"/>
        </w:trPr>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w:t>
            </w:r>
          </w:p>
        </w:tc>
        <w:tc>
          <w:tcPr>
            <w:tcW w:w="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әкім аппараты</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44812</w:t>
            </w:r>
          </w:p>
        </w:tc>
      </w:tr>
      <w:tr>
        <w:trPr>
          <w:trHeight w:val="120" w:hRule="atLeast"/>
        </w:trPr>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3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әкімінің қызметін</w:t>
            </w:r>
            <w:r>
              <w:br/>
            </w:r>
            <w:r>
              <w:rPr>
                <w:rFonts w:ascii="Times New Roman"/>
                <w:b w:val="false"/>
                <w:i w:val="false"/>
                <w:color w:val="000000"/>
                <w:sz w:val="20"/>
              </w:rPr>
              <w:t>
қамтамасыз ету жөніндегі</w:t>
            </w:r>
            <w:r>
              <w:br/>
            </w:r>
            <w:r>
              <w:rPr>
                <w:rFonts w:ascii="Times New Roman"/>
                <w:b w:val="false"/>
                <w:i w:val="false"/>
                <w:color w:val="000000"/>
                <w:sz w:val="20"/>
              </w:rPr>
              <w:t>
қызметтер</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42607</w:t>
            </w:r>
          </w:p>
        </w:tc>
      </w:tr>
      <w:tr>
        <w:trPr>
          <w:trHeight w:val="120" w:hRule="atLeast"/>
        </w:trPr>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63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2205</w:t>
            </w:r>
          </w:p>
        </w:tc>
      </w:tr>
      <w:tr>
        <w:trPr>
          <w:trHeight w:val="120" w:hRule="atLeast"/>
        </w:trPr>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село, селолық округі</w:t>
            </w:r>
            <w:r>
              <w:br/>
            </w:r>
            <w:r>
              <w:rPr>
                <w:rFonts w:ascii="Times New Roman"/>
                <w:b w:val="false"/>
                <w:i w:val="false"/>
                <w:color w:val="000000"/>
                <w:sz w:val="20"/>
              </w:rPr>
              <w:t>
әкімінің аппараты</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86304</w:t>
            </w:r>
          </w:p>
        </w:tc>
      </w:tr>
      <w:tr>
        <w:trPr>
          <w:trHeight w:val="120" w:hRule="atLeast"/>
        </w:trPr>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3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маңызы бар қаланың, кент,</w:t>
            </w:r>
            <w:r>
              <w:br/>
            </w:r>
            <w:r>
              <w:rPr>
                <w:rFonts w:ascii="Times New Roman"/>
                <w:b w:val="false"/>
                <w:i w:val="false"/>
                <w:color w:val="000000"/>
                <w:sz w:val="20"/>
              </w:rPr>
              <w:t>
село, селолық округ әкімінің</w:t>
            </w:r>
            <w:r>
              <w:br/>
            </w:r>
            <w:r>
              <w:rPr>
                <w:rFonts w:ascii="Times New Roman"/>
                <w:b w:val="false"/>
                <w:i w:val="false"/>
                <w:color w:val="000000"/>
                <w:sz w:val="20"/>
              </w:rPr>
              <w:t>
қызметін қамтамасыз ету</w:t>
            </w:r>
            <w:r>
              <w:br/>
            </w:r>
            <w:r>
              <w:rPr>
                <w:rFonts w:ascii="Times New Roman"/>
                <w:b w:val="false"/>
                <w:i w:val="false"/>
                <w:color w:val="000000"/>
                <w:sz w:val="20"/>
              </w:rPr>
              <w:t>
жөніндегі қызметтер</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84286</w:t>
            </w:r>
          </w:p>
        </w:tc>
      </w:tr>
      <w:tr>
        <w:trPr>
          <w:trHeight w:val="120" w:hRule="atLeast"/>
        </w:trPr>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63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2018</w:t>
            </w:r>
          </w:p>
        </w:tc>
      </w:tr>
      <w:tr>
        <w:trPr>
          <w:trHeight w:val="120" w:hRule="atLeast"/>
        </w:trPr>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Қаржылық қызмет</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10955</w:t>
            </w:r>
          </w:p>
        </w:tc>
      </w:tr>
      <w:tr>
        <w:trPr>
          <w:trHeight w:val="120" w:hRule="atLeast"/>
        </w:trPr>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қаржы бөлімі</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10955</w:t>
            </w:r>
          </w:p>
        </w:tc>
      </w:tr>
      <w:tr>
        <w:trPr>
          <w:trHeight w:val="120" w:hRule="atLeast"/>
        </w:trPr>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3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бюджетті орындау және</w:t>
            </w:r>
            <w:r>
              <w:br/>
            </w:r>
            <w:r>
              <w:rPr>
                <w:rFonts w:ascii="Times New Roman"/>
                <w:b w:val="false"/>
                <w:i w:val="false"/>
                <w:color w:val="000000"/>
                <w:sz w:val="20"/>
              </w:rPr>
              <w:t>
коммуналдық меншікті</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10738</w:t>
            </w:r>
          </w:p>
        </w:tc>
      </w:tr>
      <w:tr>
        <w:trPr>
          <w:trHeight w:val="240" w:hRule="atLeast"/>
        </w:trPr>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63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Біржолғы талондарды беру</w:t>
            </w:r>
            <w:r>
              <w:br/>
            </w:r>
            <w:r>
              <w:rPr>
                <w:rFonts w:ascii="Times New Roman"/>
                <w:b w:val="false"/>
                <w:i w:val="false"/>
                <w:color w:val="000000"/>
                <w:sz w:val="20"/>
              </w:rPr>
              <w:t>
жөніндегі жұмысты және</w:t>
            </w:r>
            <w:r>
              <w:br/>
            </w:r>
            <w:r>
              <w:rPr>
                <w:rFonts w:ascii="Times New Roman"/>
                <w:b w:val="false"/>
                <w:i w:val="false"/>
                <w:color w:val="000000"/>
                <w:sz w:val="20"/>
              </w:rPr>
              <w:t>
біржолғы талондарды іске</w:t>
            </w:r>
            <w:r>
              <w:br/>
            </w:r>
            <w:r>
              <w:rPr>
                <w:rFonts w:ascii="Times New Roman"/>
                <w:b w:val="false"/>
                <w:i w:val="false"/>
                <w:color w:val="000000"/>
                <w:sz w:val="20"/>
              </w:rPr>
              <w:t>
асырудан сомаларды жинаудың</w:t>
            </w:r>
            <w:r>
              <w:br/>
            </w:r>
            <w:r>
              <w:rPr>
                <w:rFonts w:ascii="Times New Roman"/>
                <w:b w:val="false"/>
                <w:i w:val="false"/>
                <w:color w:val="000000"/>
                <w:sz w:val="20"/>
              </w:rPr>
              <w:t>
толықтығын қамтамасыз етуді</w:t>
            </w:r>
            <w:r>
              <w:br/>
            </w:r>
            <w:r>
              <w:rPr>
                <w:rFonts w:ascii="Times New Roman"/>
                <w:b w:val="false"/>
                <w:i w:val="false"/>
                <w:color w:val="000000"/>
                <w:sz w:val="20"/>
              </w:rPr>
              <w:t>
ұйымдастыру</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w:t>
            </w:r>
          </w:p>
        </w:tc>
      </w:tr>
      <w:tr>
        <w:trPr>
          <w:trHeight w:val="240" w:hRule="atLeast"/>
        </w:trPr>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63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меншікке түскен</w:t>
            </w:r>
            <w:r>
              <w:br/>
            </w:r>
            <w:r>
              <w:rPr>
                <w:rFonts w:ascii="Times New Roman"/>
                <w:b w:val="false"/>
                <w:i w:val="false"/>
                <w:color w:val="000000"/>
                <w:sz w:val="20"/>
              </w:rPr>
              <w:t>
мүлікті есепке алу, бағалау</w:t>
            </w:r>
            <w:r>
              <w:br/>
            </w:r>
            <w:r>
              <w:rPr>
                <w:rFonts w:ascii="Times New Roman"/>
                <w:b w:val="false"/>
                <w:i w:val="false"/>
                <w:color w:val="000000"/>
                <w:sz w:val="20"/>
              </w:rPr>
              <w:t>
және сату</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192</w:t>
            </w:r>
          </w:p>
        </w:tc>
      </w:tr>
      <w:tr>
        <w:trPr>
          <w:trHeight w:val="240" w:hRule="atLeast"/>
        </w:trPr>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Жоспарлау және статистикалық</w:t>
            </w:r>
            <w:r>
              <w:br/>
            </w:r>
            <w:r>
              <w:rPr>
                <w:rFonts w:ascii="Times New Roman"/>
                <w:b w:val="false"/>
                <w:i w:val="false"/>
                <w:color w:val="000000"/>
                <w:sz w:val="20"/>
              </w:rPr>
              <w:t>
қызмет</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6760</w:t>
            </w:r>
          </w:p>
        </w:tc>
      </w:tr>
      <w:tr>
        <w:trPr>
          <w:trHeight w:val="240" w:hRule="atLeast"/>
        </w:trPr>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экономика және</w:t>
            </w:r>
            <w:r>
              <w:br/>
            </w:r>
            <w:r>
              <w:rPr>
                <w:rFonts w:ascii="Times New Roman"/>
                <w:b w:val="false"/>
                <w:i w:val="false"/>
                <w:color w:val="000000"/>
                <w:sz w:val="20"/>
              </w:rPr>
              <w:t>
бюджеттік жоспарлау бөлімі</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6760</w:t>
            </w:r>
          </w:p>
        </w:tc>
      </w:tr>
      <w:tr>
        <w:trPr>
          <w:trHeight w:val="240" w:hRule="atLeast"/>
        </w:trPr>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3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Экономикалық саясатты,</w:t>
            </w:r>
            <w:r>
              <w:br/>
            </w:r>
            <w:r>
              <w:rPr>
                <w:rFonts w:ascii="Times New Roman"/>
                <w:b w:val="false"/>
                <w:i w:val="false"/>
                <w:color w:val="000000"/>
                <w:sz w:val="20"/>
              </w:rPr>
              <w:t>
мемлекеттік жоспарлау жүйесін</w:t>
            </w:r>
            <w:r>
              <w:br/>
            </w:r>
            <w:r>
              <w:rPr>
                <w:rFonts w:ascii="Times New Roman"/>
                <w:b w:val="false"/>
                <w:i w:val="false"/>
                <w:color w:val="000000"/>
                <w:sz w:val="20"/>
              </w:rPr>
              <w:t>
қалыптастыру және дамыту және</w:t>
            </w:r>
            <w:r>
              <w:br/>
            </w:r>
            <w:r>
              <w:rPr>
                <w:rFonts w:ascii="Times New Roman"/>
                <w:b w:val="false"/>
                <w:i w:val="false"/>
                <w:color w:val="000000"/>
                <w:sz w:val="20"/>
              </w:rPr>
              <w:t>
ауданды басқару саласындағы</w:t>
            </w:r>
            <w:r>
              <w:br/>
            </w:r>
            <w:r>
              <w:rPr>
                <w:rFonts w:ascii="Times New Roman"/>
                <w:b w:val="false"/>
                <w:i w:val="false"/>
                <w:color w:val="000000"/>
                <w:sz w:val="20"/>
              </w:rPr>
              <w:t>
мемлекеттік саясатты іске</w:t>
            </w:r>
            <w:r>
              <w:br/>
            </w:r>
            <w:r>
              <w:rPr>
                <w:rFonts w:ascii="Times New Roman"/>
                <w:b w:val="false"/>
                <w:i w:val="false"/>
                <w:color w:val="000000"/>
                <w:sz w:val="20"/>
              </w:rPr>
              <w:t>
асыру жөніндегі қызметтер</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6760</w:t>
            </w:r>
          </w:p>
        </w:tc>
      </w:tr>
      <w:tr>
        <w:trPr>
          <w:trHeight w:val="240" w:hRule="atLeast"/>
        </w:trPr>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Қорғаныс</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963</w:t>
            </w:r>
          </w:p>
        </w:tc>
      </w:tr>
      <w:tr>
        <w:trPr>
          <w:trHeight w:val="120" w:hRule="atLeast"/>
        </w:trPr>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Әскери қажеттіліктер</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963</w:t>
            </w:r>
          </w:p>
        </w:tc>
      </w:tr>
      <w:tr>
        <w:trPr>
          <w:trHeight w:val="120" w:hRule="atLeast"/>
        </w:trPr>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әкімінің аппараты</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963</w:t>
            </w:r>
          </w:p>
        </w:tc>
      </w:tr>
      <w:tr>
        <w:trPr>
          <w:trHeight w:val="120" w:hRule="atLeast"/>
        </w:trPr>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63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бірдей әскери міндетті</w:t>
            </w:r>
            <w:r>
              <w:br/>
            </w:r>
            <w:r>
              <w:rPr>
                <w:rFonts w:ascii="Times New Roman"/>
                <w:b w:val="false"/>
                <w:i w:val="false"/>
                <w:color w:val="000000"/>
                <w:sz w:val="20"/>
              </w:rPr>
              <w:t>
атқару шеңберіндегі іс-шаралар</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963</w:t>
            </w:r>
          </w:p>
        </w:tc>
      </w:tr>
      <w:tr>
        <w:trPr>
          <w:trHeight w:val="120" w:hRule="atLeast"/>
        </w:trPr>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887155</w:t>
            </w:r>
          </w:p>
        </w:tc>
      </w:tr>
      <w:tr>
        <w:trPr>
          <w:trHeight w:val="120" w:hRule="atLeast"/>
        </w:trPr>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тәрбие және</w:t>
            </w:r>
            <w:r>
              <w:br/>
            </w:r>
            <w:r>
              <w:rPr>
                <w:rFonts w:ascii="Times New Roman"/>
                <w:b w:val="false"/>
                <w:i w:val="false"/>
                <w:color w:val="000000"/>
                <w:sz w:val="20"/>
              </w:rPr>
              <w:t>
оқыту</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34401</w:t>
            </w:r>
          </w:p>
        </w:tc>
      </w:tr>
      <w:tr>
        <w:trPr>
          <w:trHeight w:val="120" w:hRule="atLeast"/>
        </w:trPr>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маңызы бар қала, кент, село,</w:t>
            </w:r>
            <w:r>
              <w:br/>
            </w:r>
            <w:r>
              <w:rPr>
                <w:rFonts w:ascii="Times New Roman"/>
                <w:b w:val="false"/>
                <w:i w:val="false"/>
                <w:color w:val="000000"/>
                <w:sz w:val="20"/>
              </w:rPr>
              <w:t>
селолық округі әкімінің</w:t>
            </w:r>
            <w:r>
              <w:br/>
            </w:r>
            <w:r>
              <w:rPr>
                <w:rFonts w:ascii="Times New Roman"/>
                <w:b w:val="false"/>
                <w:i w:val="false"/>
                <w:color w:val="000000"/>
                <w:sz w:val="20"/>
              </w:rPr>
              <w:t>
аппараты</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34401</w:t>
            </w:r>
          </w:p>
        </w:tc>
      </w:tr>
      <w:tr>
        <w:trPr>
          <w:trHeight w:val="120" w:hRule="atLeast"/>
        </w:trPr>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63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тәрбие</w:t>
            </w:r>
            <w:r>
              <w:br/>
            </w:r>
            <w:r>
              <w:rPr>
                <w:rFonts w:ascii="Times New Roman"/>
                <w:b w:val="false"/>
                <w:i w:val="false"/>
                <w:color w:val="000000"/>
                <w:sz w:val="20"/>
              </w:rPr>
              <w:t>
ұйымдарын қолдау</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34401</w:t>
            </w:r>
          </w:p>
        </w:tc>
      </w:tr>
      <w:tr>
        <w:trPr>
          <w:trHeight w:val="120" w:hRule="atLeast"/>
        </w:trPr>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w:t>
            </w:r>
            <w:r>
              <w:br/>
            </w:r>
            <w:r>
              <w:rPr>
                <w:rFonts w:ascii="Times New Roman"/>
                <w:b w:val="false"/>
                <w:i w:val="false"/>
                <w:color w:val="000000"/>
                <w:sz w:val="20"/>
              </w:rPr>
              <w:t>
жалпы орта білім беру</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836510</w:t>
            </w:r>
          </w:p>
        </w:tc>
      </w:tr>
      <w:tr>
        <w:trPr>
          <w:trHeight w:val="120" w:hRule="atLeast"/>
        </w:trPr>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маңызы бар қала, кент, село,</w:t>
            </w:r>
            <w:r>
              <w:br/>
            </w:r>
            <w:r>
              <w:rPr>
                <w:rFonts w:ascii="Times New Roman"/>
                <w:b w:val="false"/>
                <w:i w:val="false"/>
                <w:color w:val="000000"/>
                <w:sz w:val="20"/>
              </w:rPr>
              <w:t>
селолық округі әкімінің</w:t>
            </w:r>
            <w:r>
              <w:br/>
            </w:r>
            <w:r>
              <w:rPr>
                <w:rFonts w:ascii="Times New Roman"/>
                <w:b w:val="false"/>
                <w:i w:val="false"/>
                <w:color w:val="000000"/>
                <w:sz w:val="20"/>
              </w:rPr>
              <w:t>
аппараты</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1013</w:t>
            </w:r>
          </w:p>
        </w:tc>
      </w:tr>
      <w:tr>
        <w:trPr>
          <w:trHeight w:val="120" w:hRule="atLeast"/>
        </w:trPr>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63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Селолық жерлерде бабаларды</w:t>
            </w:r>
            <w:r>
              <w:br/>
            </w:r>
            <w:r>
              <w:rPr>
                <w:rFonts w:ascii="Times New Roman"/>
                <w:b w:val="false"/>
                <w:i w:val="false"/>
                <w:color w:val="000000"/>
                <w:sz w:val="20"/>
              </w:rPr>
              <w:t>
мектепке дейін тегін алып</w:t>
            </w:r>
            <w:r>
              <w:br/>
            </w:r>
            <w:r>
              <w:rPr>
                <w:rFonts w:ascii="Times New Roman"/>
                <w:b w:val="false"/>
                <w:i w:val="false"/>
                <w:color w:val="000000"/>
                <w:sz w:val="20"/>
              </w:rPr>
              <w:t>
баруды және кері алып келуді</w:t>
            </w:r>
            <w:r>
              <w:br/>
            </w:r>
            <w:r>
              <w:rPr>
                <w:rFonts w:ascii="Times New Roman"/>
                <w:b w:val="false"/>
                <w:i w:val="false"/>
                <w:color w:val="000000"/>
                <w:sz w:val="20"/>
              </w:rPr>
              <w:t>
ұйымдастыру</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1013</w:t>
            </w:r>
          </w:p>
        </w:tc>
      </w:tr>
      <w:tr>
        <w:trPr>
          <w:trHeight w:val="120" w:hRule="atLeast"/>
        </w:trPr>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білім беру бөлімі</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835497</w:t>
            </w:r>
          </w:p>
        </w:tc>
      </w:tr>
      <w:tr>
        <w:trPr>
          <w:trHeight w:val="120" w:hRule="atLeast"/>
        </w:trPr>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63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білім беру</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807497</w:t>
            </w:r>
          </w:p>
        </w:tc>
      </w:tr>
      <w:tr>
        <w:trPr>
          <w:trHeight w:val="120" w:hRule="atLeast"/>
        </w:trPr>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63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Балалар үшін қосымша білім</w:t>
            </w:r>
            <w:r>
              <w:br/>
            </w:r>
            <w:r>
              <w:rPr>
                <w:rFonts w:ascii="Times New Roman"/>
                <w:b w:val="false"/>
                <w:i w:val="false"/>
                <w:color w:val="000000"/>
                <w:sz w:val="20"/>
              </w:rPr>
              <w:t>
беру</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28000</w:t>
            </w:r>
          </w:p>
        </w:tc>
      </w:tr>
      <w:tr>
        <w:trPr>
          <w:trHeight w:val="120" w:hRule="atLeast"/>
        </w:trPr>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 саласындағы өзге де</w:t>
            </w:r>
            <w:r>
              <w:br/>
            </w:r>
            <w:r>
              <w:rPr>
                <w:rFonts w:ascii="Times New Roman"/>
                <w:b w:val="false"/>
                <w:i w:val="false"/>
                <w:color w:val="000000"/>
                <w:sz w:val="20"/>
              </w:rPr>
              <w:t>
қызметтер</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16244</w:t>
            </w:r>
          </w:p>
        </w:tc>
      </w:tr>
      <w:tr>
        <w:trPr>
          <w:trHeight w:val="120" w:hRule="atLeast"/>
        </w:trPr>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білім беру бөлімі</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16244</w:t>
            </w:r>
          </w:p>
        </w:tc>
      </w:tr>
      <w:tr>
        <w:trPr>
          <w:trHeight w:val="120" w:hRule="atLeast"/>
        </w:trPr>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3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білім беру</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7639</w:t>
            </w:r>
          </w:p>
        </w:tc>
      </w:tr>
      <w:tr>
        <w:trPr>
          <w:trHeight w:val="120" w:hRule="atLeast"/>
        </w:trPr>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63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мемлекеттік білім</w:t>
            </w:r>
            <w:r>
              <w:br/>
            </w:r>
            <w:r>
              <w:rPr>
                <w:rFonts w:ascii="Times New Roman"/>
                <w:b w:val="false"/>
                <w:i w:val="false"/>
                <w:color w:val="000000"/>
                <w:sz w:val="20"/>
              </w:rPr>
              <w:t>
беру мекемелер үшін оқулықтар</w:t>
            </w:r>
            <w:r>
              <w:br/>
            </w:r>
            <w:r>
              <w:rPr>
                <w:rFonts w:ascii="Times New Roman"/>
                <w:b w:val="false"/>
                <w:i w:val="false"/>
                <w:color w:val="000000"/>
                <w:sz w:val="20"/>
              </w:rPr>
              <w:t>
мен оқу-әдістемелік кешендерді</w:t>
            </w:r>
            <w:r>
              <w:br/>
            </w:r>
            <w:r>
              <w:rPr>
                <w:rFonts w:ascii="Times New Roman"/>
                <w:b w:val="false"/>
                <w:i w:val="false"/>
                <w:color w:val="000000"/>
                <w:sz w:val="20"/>
              </w:rPr>
              <w:t>
сатып алу және жеткізу</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8605</w:t>
            </w:r>
          </w:p>
        </w:tc>
      </w:tr>
      <w:tr>
        <w:trPr>
          <w:trHeight w:val="120" w:hRule="atLeast"/>
        </w:trPr>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көмек және</w:t>
            </w:r>
            <w:r>
              <w:br/>
            </w:r>
            <w:r>
              <w:rPr>
                <w:rFonts w:ascii="Times New Roman"/>
                <w:b w:val="false"/>
                <w:i w:val="false"/>
                <w:color w:val="000000"/>
                <w:sz w:val="20"/>
              </w:rPr>
              <w:t>
әлеуметтік қамтамасыз ету</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96990</w:t>
            </w:r>
          </w:p>
        </w:tc>
      </w:tr>
      <w:tr>
        <w:trPr>
          <w:trHeight w:val="120" w:hRule="atLeast"/>
        </w:trPr>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көмек</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83714</w:t>
            </w:r>
          </w:p>
        </w:tc>
      </w:tr>
      <w:tr>
        <w:trPr>
          <w:trHeight w:val="120" w:hRule="atLeast"/>
        </w:trPr>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жұмыспен қамту және</w:t>
            </w:r>
            <w:r>
              <w:br/>
            </w:r>
            <w:r>
              <w:rPr>
                <w:rFonts w:ascii="Times New Roman"/>
                <w:b w:val="false"/>
                <w:i w:val="false"/>
                <w:color w:val="000000"/>
                <w:sz w:val="20"/>
              </w:rPr>
              <w:t>
әлеуметтік бағдарламалар</w:t>
            </w:r>
            <w:r>
              <w:br/>
            </w:r>
            <w:r>
              <w:rPr>
                <w:rFonts w:ascii="Times New Roman"/>
                <w:b w:val="false"/>
                <w:i w:val="false"/>
                <w:color w:val="000000"/>
                <w:sz w:val="20"/>
              </w:rPr>
              <w:t>
бөлімі</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83714</w:t>
            </w:r>
          </w:p>
        </w:tc>
      </w:tr>
      <w:tr>
        <w:trPr>
          <w:trHeight w:val="120" w:hRule="atLeast"/>
        </w:trPr>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63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Еңбекпен қамту бағдарламасы</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21845</w:t>
            </w:r>
          </w:p>
        </w:tc>
      </w:tr>
      <w:tr>
        <w:trPr>
          <w:trHeight w:val="120" w:hRule="atLeast"/>
        </w:trPr>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63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Атаулы мемлекеттік әлеуметтік</w:t>
            </w:r>
            <w:r>
              <w:br/>
            </w:r>
            <w:r>
              <w:rPr>
                <w:rFonts w:ascii="Times New Roman"/>
                <w:b w:val="false"/>
                <w:i w:val="false"/>
                <w:color w:val="000000"/>
                <w:sz w:val="20"/>
              </w:rPr>
              <w:t>
көмек</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4118</w:t>
            </w:r>
          </w:p>
        </w:tc>
      </w:tr>
      <w:tr>
        <w:trPr>
          <w:trHeight w:val="120" w:hRule="atLeast"/>
        </w:trPr>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63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көмегі</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175</w:t>
            </w:r>
          </w:p>
        </w:tc>
      </w:tr>
      <w:tr>
        <w:trPr>
          <w:trHeight w:val="120" w:hRule="atLeast"/>
        </w:trPr>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63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өкілетті</w:t>
            </w:r>
            <w:r>
              <w:br/>
            </w:r>
            <w:r>
              <w:rPr>
                <w:rFonts w:ascii="Times New Roman"/>
                <w:b w:val="false"/>
                <w:i w:val="false"/>
                <w:color w:val="000000"/>
                <w:sz w:val="20"/>
              </w:rPr>
              <w:t>
органдардың шешімі бойынша</w:t>
            </w:r>
            <w:r>
              <w:br/>
            </w:r>
            <w:r>
              <w:rPr>
                <w:rFonts w:ascii="Times New Roman"/>
                <w:b w:val="false"/>
                <w:i w:val="false"/>
                <w:color w:val="000000"/>
                <w:sz w:val="20"/>
              </w:rPr>
              <w:t>
азаматтардың жеке санаттарына</w:t>
            </w:r>
            <w:r>
              <w:br/>
            </w:r>
            <w:r>
              <w:rPr>
                <w:rFonts w:ascii="Times New Roman"/>
                <w:b w:val="false"/>
                <w:i w:val="false"/>
                <w:color w:val="000000"/>
                <w:sz w:val="20"/>
              </w:rPr>
              <w:t>
әлеуметтік көмек</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7728</w:t>
            </w:r>
          </w:p>
        </w:tc>
      </w:tr>
      <w:tr>
        <w:trPr>
          <w:trHeight w:val="120" w:hRule="atLeast"/>
        </w:trPr>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63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Үйден тәрбиеленіп оқытылатын</w:t>
            </w:r>
            <w:r>
              <w:br/>
            </w:r>
            <w:r>
              <w:rPr>
                <w:rFonts w:ascii="Times New Roman"/>
                <w:b w:val="false"/>
                <w:i w:val="false"/>
                <w:color w:val="000000"/>
                <w:sz w:val="20"/>
              </w:rPr>
              <w:t>
мүгедек балаларды материалдық</w:t>
            </w:r>
            <w:r>
              <w:br/>
            </w:r>
            <w:r>
              <w:rPr>
                <w:rFonts w:ascii="Times New Roman"/>
                <w:b w:val="false"/>
                <w:i w:val="false"/>
                <w:color w:val="000000"/>
                <w:sz w:val="20"/>
              </w:rPr>
              <w:t>
қамтамасыз ету</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r>
      <w:tr>
        <w:trPr>
          <w:trHeight w:val="120" w:hRule="atLeast"/>
        </w:trPr>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63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көмекті қажет</w:t>
            </w:r>
            <w:r>
              <w:br/>
            </w:r>
            <w:r>
              <w:rPr>
                <w:rFonts w:ascii="Times New Roman"/>
                <w:b w:val="false"/>
                <w:i w:val="false"/>
                <w:color w:val="000000"/>
                <w:sz w:val="20"/>
              </w:rPr>
              <w:t>
ететін азаматтарға үйде көмек</w:t>
            </w:r>
            <w:r>
              <w:br/>
            </w:r>
            <w:r>
              <w:rPr>
                <w:rFonts w:ascii="Times New Roman"/>
                <w:b w:val="false"/>
                <w:i w:val="false"/>
                <w:color w:val="000000"/>
                <w:sz w:val="20"/>
              </w:rPr>
              <w:t>
көрсету</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10662</w:t>
            </w:r>
          </w:p>
        </w:tc>
      </w:tr>
      <w:tr>
        <w:trPr>
          <w:trHeight w:val="120" w:hRule="atLeast"/>
        </w:trPr>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63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 жасқа дейінгі балаларға</w:t>
            </w:r>
            <w:r>
              <w:br/>
            </w:r>
            <w:r>
              <w:rPr>
                <w:rFonts w:ascii="Times New Roman"/>
                <w:b w:val="false"/>
                <w:i w:val="false"/>
                <w:color w:val="000000"/>
                <w:sz w:val="20"/>
              </w:rPr>
              <w:t>
мемлекеттік жәрдемақы</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26441</w:t>
            </w:r>
          </w:p>
        </w:tc>
      </w:tr>
      <w:tr>
        <w:trPr>
          <w:trHeight w:val="120" w:hRule="atLeast"/>
        </w:trPr>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63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Мүгедектерді оңалту жөніндегі</w:t>
            </w:r>
            <w:r>
              <w:br/>
            </w:r>
            <w:r>
              <w:rPr>
                <w:rFonts w:ascii="Times New Roman"/>
                <w:b w:val="false"/>
                <w:i w:val="false"/>
                <w:color w:val="000000"/>
                <w:sz w:val="20"/>
              </w:rPr>
              <w:t>
жеке бағдарламасына сәйкес,</w:t>
            </w:r>
            <w:r>
              <w:br/>
            </w:r>
            <w:r>
              <w:rPr>
                <w:rFonts w:ascii="Times New Roman"/>
                <w:b w:val="false"/>
                <w:i w:val="false"/>
                <w:color w:val="000000"/>
                <w:sz w:val="20"/>
              </w:rPr>
              <w:t>
жеке көмекшілермен, ым тілінің</w:t>
            </w:r>
            <w:r>
              <w:br/>
            </w:r>
            <w:r>
              <w:rPr>
                <w:rFonts w:ascii="Times New Roman"/>
                <w:b w:val="false"/>
                <w:i w:val="false"/>
                <w:color w:val="000000"/>
                <w:sz w:val="20"/>
              </w:rPr>
              <w:t>
мамандарының қызметін беру</w:t>
            </w:r>
            <w:r>
              <w:br/>
            </w:r>
            <w:r>
              <w:rPr>
                <w:rFonts w:ascii="Times New Roman"/>
                <w:b w:val="false"/>
                <w:i w:val="false"/>
                <w:color w:val="000000"/>
                <w:sz w:val="20"/>
              </w:rPr>
              <w:t>
және арнаулы тазалық</w:t>
            </w:r>
            <w:r>
              <w:br/>
            </w:r>
            <w:r>
              <w:rPr>
                <w:rFonts w:ascii="Times New Roman"/>
                <w:b w:val="false"/>
                <w:i w:val="false"/>
                <w:color w:val="000000"/>
                <w:sz w:val="20"/>
              </w:rPr>
              <w:t>
құралдарға мұқтаж мүгедектерді</w:t>
            </w:r>
            <w:r>
              <w:br/>
            </w:r>
            <w:r>
              <w:rPr>
                <w:rFonts w:ascii="Times New Roman"/>
                <w:b w:val="false"/>
                <w:i w:val="false"/>
                <w:color w:val="000000"/>
                <w:sz w:val="20"/>
              </w:rPr>
              <w:t>
қамтамасыз ету</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1846</w:t>
            </w:r>
          </w:p>
        </w:tc>
      </w:tr>
      <w:tr>
        <w:trPr>
          <w:trHeight w:val="120" w:hRule="atLeast"/>
        </w:trPr>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63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Ұлы Отан соғысындағы Жеңістің</w:t>
            </w:r>
            <w:r>
              <w:br/>
            </w:r>
            <w:r>
              <w:rPr>
                <w:rFonts w:ascii="Times New Roman"/>
                <w:b w:val="false"/>
                <w:i w:val="false"/>
                <w:color w:val="000000"/>
                <w:sz w:val="20"/>
              </w:rPr>
              <w:t>
65 жылдығына орай Ұлы Отан</w:t>
            </w:r>
            <w:r>
              <w:br/>
            </w:r>
            <w:r>
              <w:rPr>
                <w:rFonts w:ascii="Times New Roman"/>
                <w:b w:val="false"/>
                <w:i w:val="false"/>
                <w:color w:val="000000"/>
                <w:sz w:val="20"/>
              </w:rPr>
              <w:t>
соғысының қатысушылары мен</w:t>
            </w:r>
            <w:r>
              <w:br/>
            </w:r>
            <w:r>
              <w:rPr>
                <w:rFonts w:ascii="Times New Roman"/>
                <w:b w:val="false"/>
                <w:i w:val="false"/>
                <w:color w:val="000000"/>
                <w:sz w:val="20"/>
              </w:rPr>
              <w:t>
мүгедектеріне Тәуелсіз</w:t>
            </w:r>
            <w:r>
              <w:br/>
            </w:r>
            <w:r>
              <w:rPr>
                <w:rFonts w:ascii="Times New Roman"/>
                <w:b w:val="false"/>
                <w:i w:val="false"/>
                <w:color w:val="000000"/>
                <w:sz w:val="20"/>
              </w:rPr>
              <w:t>
Мемлекеттер Достастығы елдері</w:t>
            </w:r>
            <w:r>
              <w:br/>
            </w:r>
            <w:r>
              <w:rPr>
                <w:rFonts w:ascii="Times New Roman"/>
                <w:b w:val="false"/>
                <w:i w:val="false"/>
                <w:color w:val="000000"/>
                <w:sz w:val="20"/>
              </w:rPr>
              <w:t>
бойынша, Қазақстан</w:t>
            </w:r>
            <w:r>
              <w:br/>
            </w:r>
            <w:r>
              <w:rPr>
                <w:rFonts w:ascii="Times New Roman"/>
                <w:b w:val="false"/>
                <w:i w:val="false"/>
                <w:color w:val="000000"/>
                <w:sz w:val="20"/>
              </w:rPr>
              <w:t>
Республикасының аумағы бойынша</w:t>
            </w:r>
            <w:r>
              <w:br/>
            </w:r>
            <w:r>
              <w:rPr>
                <w:rFonts w:ascii="Times New Roman"/>
                <w:b w:val="false"/>
                <w:i w:val="false"/>
                <w:color w:val="000000"/>
                <w:sz w:val="20"/>
              </w:rPr>
              <w:t>
жол жүруін, сондай-ақ оларға</w:t>
            </w:r>
            <w:r>
              <w:br/>
            </w:r>
            <w:r>
              <w:rPr>
                <w:rFonts w:ascii="Times New Roman"/>
                <w:b w:val="false"/>
                <w:i w:val="false"/>
                <w:color w:val="000000"/>
                <w:sz w:val="20"/>
              </w:rPr>
              <w:t>
және олармен бірге жүретін</w:t>
            </w:r>
            <w:r>
              <w:br/>
            </w:r>
            <w:r>
              <w:rPr>
                <w:rFonts w:ascii="Times New Roman"/>
                <w:b w:val="false"/>
                <w:i w:val="false"/>
                <w:color w:val="000000"/>
                <w:sz w:val="20"/>
              </w:rPr>
              <w:t>
адамдарға Мәскеу, Астана</w:t>
            </w:r>
            <w:r>
              <w:br/>
            </w:r>
            <w:r>
              <w:rPr>
                <w:rFonts w:ascii="Times New Roman"/>
                <w:b w:val="false"/>
                <w:i w:val="false"/>
                <w:color w:val="000000"/>
                <w:sz w:val="20"/>
              </w:rPr>
              <w:t>
қалаларында мерекелік</w:t>
            </w:r>
            <w:r>
              <w:br/>
            </w:r>
            <w:r>
              <w:rPr>
                <w:rFonts w:ascii="Times New Roman"/>
                <w:b w:val="false"/>
                <w:i w:val="false"/>
                <w:color w:val="000000"/>
                <w:sz w:val="20"/>
              </w:rPr>
              <w:t>
іс-шараларға қатысуы үшін</w:t>
            </w:r>
            <w:r>
              <w:br/>
            </w:r>
            <w:r>
              <w:rPr>
                <w:rFonts w:ascii="Times New Roman"/>
                <w:b w:val="false"/>
                <w:i w:val="false"/>
                <w:color w:val="000000"/>
                <w:sz w:val="20"/>
              </w:rPr>
              <w:t>
тамақтануына, тұруына, жол</w:t>
            </w:r>
            <w:r>
              <w:br/>
            </w:r>
            <w:r>
              <w:rPr>
                <w:rFonts w:ascii="Times New Roman"/>
                <w:b w:val="false"/>
                <w:i w:val="false"/>
                <w:color w:val="000000"/>
                <w:sz w:val="20"/>
              </w:rPr>
              <w:t>
жүруіне арналған шығыстарын</w:t>
            </w:r>
            <w:r>
              <w:br/>
            </w:r>
            <w:r>
              <w:rPr>
                <w:rFonts w:ascii="Times New Roman"/>
                <w:b w:val="false"/>
                <w:i w:val="false"/>
                <w:color w:val="000000"/>
                <w:sz w:val="20"/>
              </w:rPr>
              <w:t>
төлеуді қамтамасыз ету</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71</w:t>
            </w:r>
          </w:p>
        </w:tc>
      </w:tr>
      <w:tr>
        <w:trPr>
          <w:trHeight w:val="120" w:hRule="atLeast"/>
        </w:trPr>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020</w:t>
            </w:r>
          </w:p>
        </w:tc>
        <w:tc>
          <w:tcPr>
            <w:tcW w:w="63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Ұлы Отан соғысындағы Жеңістің</w:t>
            </w:r>
            <w:r>
              <w:br/>
            </w:r>
            <w:r>
              <w:rPr>
                <w:rFonts w:ascii="Times New Roman"/>
                <w:b w:val="false"/>
                <w:i w:val="false"/>
                <w:color w:val="000000"/>
                <w:sz w:val="20"/>
              </w:rPr>
              <w:t>
65 жылдығына Ұлы Отан</w:t>
            </w:r>
            <w:r>
              <w:br/>
            </w:r>
            <w:r>
              <w:rPr>
                <w:rFonts w:ascii="Times New Roman"/>
                <w:b w:val="false"/>
                <w:i w:val="false"/>
                <w:color w:val="000000"/>
                <w:sz w:val="20"/>
              </w:rPr>
              <w:t>
соғысының қатысушылары мен</w:t>
            </w:r>
            <w:r>
              <w:br/>
            </w:r>
            <w:r>
              <w:rPr>
                <w:rFonts w:ascii="Times New Roman"/>
                <w:b w:val="false"/>
                <w:i w:val="false"/>
                <w:color w:val="000000"/>
                <w:sz w:val="20"/>
              </w:rPr>
              <w:t>
мүгедектеріне, сондай-ақ</w:t>
            </w:r>
            <w:r>
              <w:br/>
            </w:r>
            <w:r>
              <w:rPr>
                <w:rFonts w:ascii="Times New Roman"/>
                <w:b w:val="false"/>
                <w:i w:val="false"/>
                <w:color w:val="000000"/>
                <w:sz w:val="20"/>
              </w:rPr>
              <w:t>
оларға теңестірілген, оның</w:t>
            </w:r>
            <w:r>
              <w:br/>
            </w:r>
            <w:r>
              <w:rPr>
                <w:rFonts w:ascii="Times New Roman"/>
                <w:b w:val="false"/>
                <w:i w:val="false"/>
                <w:color w:val="000000"/>
                <w:sz w:val="20"/>
              </w:rPr>
              <w:t>
ішінде майдандағы армия,</w:t>
            </w:r>
            <w:r>
              <w:br/>
            </w:r>
            <w:r>
              <w:rPr>
                <w:rFonts w:ascii="Times New Roman"/>
                <w:b w:val="false"/>
                <w:i w:val="false"/>
                <w:color w:val="000000"/>
                <w:sz w:val="20"/>
              </w:rPr>
              <w:t>
құрамына кірмеген, 1941 жылғы</w:t>
            </w:r>
            <w:r>
              <w:br/>
            </w:r>
            <w:r>
              <w:rPr>
                <w:rFonts w:ascii="Times New Roman"/>
                <w:b w:val="false"/>
                <w:i w:val="false"/>
                <w:color w:val="000000"/>
                <w:sz w:val="20"/>
              </w:rPr>
              <w:t>
22 маусымнан бастап 1945 жылғы</w:t>
            </w:r>
            <w:r>
              <w:br/>
            </w:r>
            <w:r>
              <w:rPr>
                <w:rFonts w:ascii="Times New Roman"/>
                <w:b w:val="false"/>
                <w:i w:val="false"/>
                <w:color w:val="000000"/>
                <w:sz w:val="20"/>
              </w:rPr>
              <w:t>
3 қыркүйек аралығындағы</w:t>
            </w:r>
            <w:r>
              <w:br/>
            </w:r>
            <w:r>
              <w:rPr>
                <w:rFonts w:ascii="Times New Roman"/>
                <w:b w:val="false"/>
                <w:i w:val="false"/>
                <w:color w:val="000000"/>
                <w:sz w:val="20"/>
              </w:rPr>
              <w:t>
кезеңде әскери бөлімшелерде,</w:t>
            </w:r>
            <w:r>
              <w:br/>
            </w:r>
            <w:r>
              <w:rPr>
                <w:rFonts w:ascii="Times New Roman"/>
                <w:b w:val="false"/>
                <w:i w:val="false"/>
                <w:color w:val="000000"/>
                <w:sz w:val="20"/>
              </w:rPr>
              <w:t>
мекемелерде, әскери-оқу</w:t>
            </w:r>
            <w:r>
              <w:br/>
            </w:r>
            <w:r>
              <w:rPr>
                <w:rFonts w:ascii="Times New Roman"/>
                <w:b w:val="false"/>
                <w:i w:val="false"/>
                <w:color w:val="000000"/>
                <w:sz w:val="20"/>
              </w:rPr>
              <w:t>
орындарында әскери қызметтен</w:t>
            </w:r>
            <w:r>
              <w:br/>
            </w:r>
            <w:r>
              <w:rPr>
                <w:rFonts w:ascii="Times New Roman"/>
                <w:b w:val="false"/>
                <w:i w:val="false"/>
                <w:color w:val="000000"/>
                <w:sz w:val="20"/>
              </w:rPr>
              <w:t>
өткен, запасқа босатылған</w:t>
            </w:r>
            <w:r>
              <w:br/>
            </w:r>
            <w:r>
              <w:rPr>
                <w:rFonts w:ascii="Times New Roman"/>
                <w:b w:val="false"/>
                <w:i w:val="false"/>
                <w:color w:val="000000"/>
                <w:sz w:val="20"/>
              </w:rPr>
              <w:t>
(отставка), "1941-1945</w:t>
            </w:r>
            <w:r>
              <w:br/>
            </w:r>
            <w:r>
              <w:rPr>
                <w:rFonts w:ascii="Times New Roman"/>
                <w:b w:val="false"/>
                <w:i w:val="false"/>
                <w:color w:val="000000"/>
                <w:sz w:val="20"/>
              </w:rPr>
              <w:t>
жылдарға Ұлы Отан соғысында</w:t>
            </w:r>
            <w:r>
              <w:br/>
            </w:r>
            <w:r>
              <w:rPr>
                <w:rFonts w:ascii="Times New Roman"/>
                <w:b w:val="false"/>
                <w:i w:val="false"/>
                <w:color w:val="000000"/>
                <w:sz w:val="20"/>
              </w:rPr>
              <w:t>
Германияны жеңгені үшін"</w:t>
            </w:r>
            <w:r>
              <w:br/>
            </w:r>
            <w:r>
              <w:rPr>
                <w:rFonts w:ascii="Times New Roman"/>
                <w:b w:val="false"/>
                <w:i w:val="false"/>
                <w:color w:val="000000"/>
                <w:sz w:val="20"/>
              </w:rPr>
              <w:t>
медалімен немесе "Жапонияны</w:t>
            </w:r>
            <w:r>
              <w:br/>
            </w:r>
            <w:r>
              <w:rPr>
                <w:rFonts w:ascii="Times New Roman"/>
                <w:b w:val="false"/>
                <w:i w:val="false"/>
                <w:color w:val="000000"/>
                <w:sz w:val="20"/>
              </w:rPr>
              <w:t>
жеңгені үшін" медалімен</w:t>
            </w:r>
            <w:r>
              <w:br/>
            </w:r>
            <w:r>
              <w:rPr>
                <w:rFonts w:ascii="Times New Roman"/>
                <w:b w:val="false"/>
                <w:i w:val="false"/>
                <w:color w:val="000000"/>
                <w:sz w:val="20"/>
              </w:rPr>
              <w:t>
марапатталған әскери</w:t>
            </w:r>
            <w:r>
              <w:br/>
            </w:r>
            <w:r>
              <w:rPr>
                <w:rFonts w:ascii="Times New Roman"/>
                <w:b w:val="false"/>
                <w:i w:val="false"/>
                <w:color w:val="000000"/>
                <w:sz w:val="20"/>
              </w:rPr>
              <w:t>
қызметшілерге, Ұлы Отан соғысы</w:t>
            </w:r>
            <w:r>
              <w:br/>
            </w:r>
            <w:r>
              <w:rPr>
                <w:rFonts w:ascii="Times New Roman"/>
                <w:b w:val="false"/>
                <w:i w:val="false"/>
                <w:color w:val="000000"/>
                <w:sz w:val="20"/>
              </w:rPr>
              <w:t>
жылдарында тылда кемінде алты</w:t>
            </w:r>
            <w:r>
              <w:br/>
            </w:r>
            <w:r>
              <w:rPr>
                <w:rFonts w:ascii="Times New Roman"/>
                <w:b w:val="false"/>
                <w:i w:val="false"/>
                <w:color w:val="000000"/>
                <w:sz w:val="20"/>
              </w:rPr>
              <w:t>
ай жұмыс істеген (қызметте</w:t>
            </w:r>
            <w:r>
              <w:br/>
            </w:r>
            <w:r>
              <w:rPr>
                <w:rFonts w:ascii="Times New Roman"/>
                <w:b w:val="false"/>
                <w:i w:val="false"/>
                <w:color w:val="000000"/>
                <w:sz w:val="20"/>
              </w:rPr>
              <w:t>
болған) адамдарға біржолғы</w:t>
            </w:r>
            <w:r>
              <w:br/>
            </w:r>
            <w:r>
              <w:rPr>
                <w:rFonts w:ascii="Times New Roman"/>
                <w:b w:val="false"/>
                <w:i w:val="false"/>
                <w:color w:val="000000"/>
                <w:sz w:val="20"/>
              </w:rPr>
              <w:t>
материалдық көмек төлеу</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10361</w:t>
            </w:r>
          </w:p>
        </w:tc>
      </w:tr>
      <w:tr>
        <w:trPr>
          <w:trHeight w:val="120" w:hRule="atLeast"/>
        </w:trPr>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көмек және</w:t>
            </w:r>
            <w:r>
              <w:br/>
            </w:r>
            <w:r>
              <w:rPr>
                <w:rFonts w:ascii="Times New Roman"/>
                <w:b w:val="false"/>
                <w:i w:val="false"/>
                <w:color w:val="000000"/>
                <w:sz w:val="20"/>
              </w:rPr>
              <w:t>
әлеуметтік қамтамасыз ету</w:t>
            </w:r>
            <w:r>
              <w:br/>
            </w:r>
            <w:r>
              <w:rPr>
                <w:rFonts w:ascii="Times New Roman"/>
                <w:b w:val="false"/>
                <w:i w:val="false"/>
                <w:color w:val="000000"/>
                <w:sz w:val="20"/>
              </w:rPr>
              <w:t>
салаларындағы өзге де</w:t>
            </w:r>
            <w:r>
              <w:br/>
            </w:r>
            <w:r>
              <w:rPr>
                <w:rFonts w:ascii="Times New Roman"/>
                <w:b w:val="false"/>
                <w:i w:val="false"/>
                <w:color w:val="000000"/>
                <w:sz w:val="20"/>
              </w:rPr>
              <w:t>
қызметтер</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13276</w:t>
            </w:r>
          </w:p>
        </w:tc>
      </w:tr>
      <w:tr>
        <w:trPr>
          <w:trHeight w:val="120" w:hRule="atLeast"/>
        </w:trPr>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жұмыспен қамту және</w:t>
            </w:r>
            <w:r>
              <w:br/>
            </w:r>
            <w:r>
              <w:rPr>
                <w:rFonts w:ascii="Times New Roman"/>
                <w:b w:val="false"/>
                <w:i w:val="false"/>
                <w:color w:val="000000"/>
                <w:sz w:val="20"/>
              </w:rPr>
              <w:t>
әлеуметтік бағдарламалар</w:t>
            </w:r>
            <w:r>
              <w:br/>
            </w:r>
            <w:r>
              <w:rPr>
                <w:rFonts w:ascii="Times New Roman"/>
                <w:b w:val="false"/>
                <w:i w:val="false"/>
                <w:color w:val="000000"/>
                <w:sz w:val="20"/>
              </w:rPr>
              <w:t>
бөлімі</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13276</w:t>
            </w:r>
          </w:p>
        </w:tc>
      </w:tr>
      <w:tr>
        <w:trPr>
          <w:trHeight w:val="120" w:hRule="atLeast"/>
        </w:trPr>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3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Жұмыспен қамту және әлеуметтік</w:t>
            </w:r>
            <w:r>
              <w:br/>
            </w:r>
            <w:r>
              <w:rPr>
                <w:rFonts w:ascii="Times New Roman"/>
                <w:b w:val="false"/>
                <w:i w:val="false"/>
                <w:color w:val="000000"/>
                <w:sz w:val="20"/>
              </w:rPr>
              <w:t>
бағдарламалар бөлімінің</w:t>
            </w:r>
            <w:r>
              <w:br/>
            </w:r>
            <w:r>
              <w:rPr>
                <w:rFonts w:ascii="Times New Roman"/>
                <w:b w:val="false"/>
                <w:i w:val="false"/>
                <w:color w:val="000000"/>
                <w:sz w:val="20"/>
              </w:rPr>
              <w:t>
қызметін қамтамасыз ету</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13076</w:t>
            </w:r>
          </w:p>
        </w:tc>
      </w:tr>
      <w:tr>
        <w:trPr>
          <w:trHeight w:val="120" w:hRule="atLeast"/>
        </w:trPr>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63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Жәрдемақыларды есепке алу,</w:t>
            </w:r>
            <w:r>
              <w:br/>
            </w:r>
            <w:r>
              <w:rPr>
                <w:rFonts w:ascii="Times New Roman"/>
                <w:b w:val="false"/>
                <w:i w:val="false"/>
                <w:color w:val="000000"/>
                <w:sz w:val="20"/>
              </w:rPr>
              <w:t>
төлеу және жеткізу жөнінде</w:t>
            </w:r>
            <w:r>
              <w:br/>
            </w:r>
            <w:r>
              <w:rPr>
                <w:rFonts w:ascii="Times New Roman"/>
                <w:b w:val="false"/>
                <w:i w:val="false"/>
                <w:color w:val="000000"/>
                <w:sz w:val="20"/>
              </w:rPr>
              <w:t>
қызмет көрсетулерге төлем</w:t>
            </w:r>
            <w:r>
              <w:br/>
            </w:r>
            <w:r>
              <w:rPr>
                <w:rFonts w:ascii="Times New Roman"/>
                <w:b w:val="false"/>
                <w:i w:val="false"/>
                <w:color w:val="000000"/>
                <w:sz w:val="20"/>
              </w:rPr>
              <w:t>
төлеу</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w:t>
            </w:r>
          </w:p>
        </w:tc>
      </w:tr>
      <w:tr>
        <w:trPr>
          <w:trHeight w:val="120" w:hRule="atLeast"/>
        </w:trPr>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w:t>
            </w:r>
            <w:r>
              <w:br/>
            </w:r>
            <w:r>
              <w:rPr>
                <w:rFonts w:ascii="Times New Roman"/>
                <w:b w:val="false"/>
                <w:i w:val="false"/>
                <w:color w:val="000000"/>
                <w:sz w:val="20"/>
              </w:rPr>
              <w:t>
шаруашылығы</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30562</w:t>
            </w:r>
          </w:p>
        </w:tc>
      </w:tr>
      <w:tr>
        <w:trPr>
          <w:trHeight w:val="120" w:hRule="atLeast"/>
        </w:trPr>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көріктендіру</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30562</w:t>
            </w:r>
          </w:p>
        </w:tc>
      </w:tr>
      <w:tr>
        <w:trPr>
          <w:trHeight w:val="120" w:hRule="atLeast"/>
        </w:trPr>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село, селолық округі</w:t>
            </w:r>
            <w:r>
              <w:br/>
            </w:r>
            <w:r>
              <w:rPr>
                <w:rFonts w:ascii="Times New Roman"/>
                <w:b w:val="false"/>
                <w:i w:val="false"/>
                <w:color w:val="000000"/>
                <w:sz w:val="20"/>
              </w:rPr>
              <w:t>
әкімінің аппараты</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10790</w:t>
            </w:r>
          </w:p>
        </w:tc>
      </w:tr>
      <w:tr>
        <w:trPr>
          <w:trHeight w:val="120" w:hRule="atLeast"/>
        </w:trPr>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63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5504</w:t>
            </w:r>
          </w:p>
        </w:tc>
      </w:tr>
      <w:tr>
        <w:trPr>
          <w:trHeight w:val="120" w:hRule="atLeast"/>
        </w:trPr>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63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санитарлық</w:t>
            </w:r>
            <w:r>
              <w:br/>
            </w:r>
            <w:r>
              <w:rPr>
                <w:rFonts w:ascii="Times New Roman"/>
                <w:b w:val="false"/>
                <w:i w:val="false"/>
                <w:color w:val="000000"/>
                <w:sz w:val="20"/>
              </w:rPr>
              <w:t>
жағдайын қамтамасыз ету</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994</w:t>
            </w:r>
          </w:p>
        </w:tc>
      </w:tr>
      <w:tr>
        <w:trPr>
          <w:trHeight w:val="120" w:hRule="atLeast"/>
        </w:trPr>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63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Жерлеу орындарын күтіп-ұстау</w:t>
            </w:r>
            <w:r>
              <w:br/>
            </w:r>
            <w:r>
              <w:rPr>
                <w:rFonts w:ascii="Times New Roman"/>
                <w:b w:val="false"/>
                <w:i w:val="false"/>
                <w:color w:val="000000"/>
                <w:sz w:val="20"/>
              </w:rPr>
              <w:t>
және туысы жоқ адамдарды</w:t>
            </w:r>
            <w:r>
              <w:br/>
            </w:r>
            <w:r>
              <w:rPr>
                <w:rFonts w:ascii="Times New Roman"/>
                <w:b w:val="false"/>
                <w:i w:val="false"/>
                <w:color w:val="000000"/>
                <w:sz w:val="20"/>
              </w:rPr>
              <w:t>
жерлеу</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120" w:hRule="atLeast"/>
        </w:trPr>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63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w:t>
            </w:r>
            <w:r>
              <w:br/>
            </w:r>
            <w:r>
              <w:rPr>
                <w:rFonts w:ascii="Times New Roman"/>
                <w:b w:val="false"/>
                <w:i w:val="false"/>
                <w:color w:val="000000"/>
                <w:sz w:val="20"/>
              </w:rPr>
              <w:t>
мен көгалдандыру</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4192</w:t>
            </w:r>
          </w:p>
        </w:tc>
      </w:tr>
      <w:tr>
        <w:trPr>
          <w:trHeight w:val="120" w:hRule="atLeast"/>
        </w:trPr>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тұрғын үй-коммуналдық</w:t>
            </w:r>
            <w:r>
              <w:br/>
            </w:r>
            <w:r>
              <w:rPr>
                <w:rFonts w:ascii="Times New Roman"/>
                <w:b w:val="false"/>
                <w:i w:val="false"/>
                <w:color w:val="000000"/>
                <w:sz w:val="20"/>
              </w:rPr>
              <w:t>
шаруашылық, жолаушылар көлігі</w:t>
            </w:r>
            <w:r>
              <w:br/>
            </w:r>
            <w:r>
              <w:rPr>
                <w:rFonts w:ascii="Times New Roman"/>
                <w:b w:val="false"/>
                <w:i w:val="false"/>
                <w:color w:val="000000"/>
                <w:sz w:val="20"/>
              </w:rPr>
              <w:t>
және автомобиль жолдары бөлімі</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19772</w:t>
            </w:r>
          </w:p>
        </w:tc>
      </w:tr>
      <w:tr>
        <w:trPr>
          <w:trHeight w:val="120" w:hRule="atLeast"/>
        </w:trPr>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63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7794</w:t>
            </w:r>
          </w:p>
        </w:tc>
      </w:tr>
      <w:tr>
        <w:trPr>
          <w:trHeight w:val="120" w:hRule="atLeast"/>
        </w:trPr>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63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мекендерін санитариясын</w:t>
            </w:r>
            <w:r>
              <w:br/>
            </w:r>
            <w:r>
              <w:rPr>
                <w:rFonts w:ascii="Times New Roman"/>
                <w:b w:val="false"/>
                <w:i w:val="false"/>
                <w:color w:val="000000"/>
                <w:sz w:val="20"/>
              </w:rPr>
              <w:t>
қамтамасыз ету</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3727</w:t>
            </w:r>
          </w:p>
        </w:tc>
      </w:tr>
      <w:tr>
        <w:trPr>
          <w:trHeight w:val="120" w:hRule="atLeast"/>
        </w:trPr>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018</w:t>
            </w:r>
          </w:p>
        </w:tc>
        <w:tc>
          <w:tcPr>
            <w:tcW w:w="63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w:t>
            </w:r>
            <w:r>
              <w:br/>
            </w:r>
            <w:r>
              <w:rPr>
                <w:rFonts w:ascii="Times New Roman"/>
                <w:b w:val="false"/>
                <w:i w:val="false"/>
                <w:color w:val="000000"/>
                <w:sz w:val="20"/>
              </w:rPr>
              <w:t>
мен көгалдандыру</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8251</w:t>
            </w:r>
          </w:p>
        </w:tc>
      </w:tr>
      <w:tr>
        <w:trPr>
          <w:trHeight w:val="120" w:hRule="atLeast"/>
        </w:trPr>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кеңістік</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73529</w:t>
            </w:r>
          </w:p>
        </w:tc>
      </w:tr>
      <w:tr>
        <w:trPr>
          <w:trHeight w:val="120" w:hRule="atLeast"/>
        </w:trPr>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саласындағы қызмет</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27618</w:t>
            </w:r>
          </w:p>
        </w:tc>
      </w:tr>
      <w:tr>
        <w:trPr>
          <w:trHeight w:val="120" w:hRule="atLeast"/>
        </w:trPr>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мәдениет және</w:t>
            </w:r>
            <w:r>
              <w:br/>
            </w:r>
            <w:r>
              <w:rPr>
                <w:rFonts w:ascii="Times New Roman"/>
                <w:b w:val="false"/>
                <w:i w:val="false"/>
                <w:color w:val="000000"/>
                <w:sz w:val="20"/>
              </w:rPr>
              <w:t>
тілдерді дамыту бөлімі</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27618</w:t>
            </w:r>
          </w:p>
        </w:tc>
      </w:tr>
      <w:tr>
        <w:trPr>
          <w:trHeight w:val="120" w:hRule="atLeast"/>
        </w:trPr>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63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Мәдени-демалыс жұмысын қолдау</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27618</w:t>
            </w:r>
          </w:p>
        </w:tc>
      </w:tr>
      <w:tr>
        <w:trPr>
          <w:trHeight w:val="120" w:hRule="atLeast"/>
        </w:trPr>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Спорт</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1874</w:t>
            </w:r>
          </w:p>
        </w:tc>
      </w:tr>
      <w:tr>
        <w:trPr>
          <w:trHeight w:val="120" w:hRule="atLeast"/>
        </w:trPr>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465</w:t>
            </w:r>
          </w:p>
        </w:tc>
        <w:tc>
          <w:tcPr>
            <w:tcW w:w="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дене шынықтыру және</w:t>
            </w:r>
            <w:r>
              <w:br/>
            </w:r>
            <w:r>
              <w:rPr>
                <w:rFonts w:ascii="Times New Roman"/>
                <w:b w:val="false"/>
                <w:i w:val="false"/>
                <w:color w:val="000000"/>
                <w:sz w:val="20"/>
              </w:rPr>
              <w:t>
спорт бөлімі</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1874</w:t>
            </w:r>
          </w:p>
        </w:tc>
      </w:tr>
      <w:tr>
        <w:trPr>
          <w:trHeight w:val="120" w:hRule="atLeast"/>
        </w:trPr>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63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деңгейде спорттық</w:t>
            </w:r>
            <w:r>
              <w:br/>
            </w:r>
            <w:r>
              <w:rPr>
                <w:rFonts w:ascii="Times New Roman"/>
                <w:b w:val="false"/>
                <w:i w:val="false"/>
                <w:color w:val="000000"/>
                <w:sz w:val="20"/>
              </w:rPr>
              <w:t>
жарыстар өткізу</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r>
      <w:tr>
        <w:trPr>
          <w:trHeight w:val="120" w:hRule="atLeast"/>
        </w:trPr>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63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Әртүрлі спорт түрлері бойынша</w:t>
            </w:r>
            <w:r>
              <w:br/>
            </w:r>
            <w:r>
              <w:rPr>
                <w:rFonts w:ascii="Times New Roman"/>
                <w:b w:val="false"/>
                <w:i w:val="false"/>
                <w:color w:val="000000"/>
                <w:sz w:val="20"/>
              </w:rPr>
              <w:t>
аудан құрама командаларының</w:t>
            </w:r>
            <w:r>
              <w:br/>
            </w:r>
            <w:r>
              <w:rPr>
                <w:rFonts w:ascii="Times New Roman"/>
                <w:b w:val="false"/>
                <w:i w:val="false"/>
                <w:color w:val="000000"/>
                <w:sz w:val="20"/>
              </w:rPr>
              <w:t>
мүшелерін дайындау және</w:t>
            </w:r>
            <w:r>
              <w:br/>
            </w:r>
            <w:r>
              <w:rPr>
                <w:rFonts w:ascii="Times New Roman"/>
                <w:b w:val="false"/>
                <w:i w:val="false"/>
                <w:color w:val="000000"/>
                <w:sz w:val="20"/>
              </w:rPr>
              <w:t>
олардың облыстық спорт</w:t>
            </w:r>
            <w:r>
              <w:br/>
            </w:r>
            <w:r>
              <w:rPr>
                <w:rFonts w:ascii="Times New Roman"/>
                <w:b w:val="false"/>
                <w:i w:val="false"/>
                <w:color w:val="000000"/>
                <w:sz w:val="20"/>
              </w:rPr>
              <w:t>
жарыстарына қатысуы</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1804</w:t>
            </w:r>
          </w:p>
        </w:tc>
      </w:tr>
      <w:tr>
        <w:trPr>
          <w:trHeight w:val="120" w:hRule="atLeast"/>
        </w:trPr>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кеңістік</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30367</w:t>
            </w:r>
          </w:p>
        </w:tc>
      </w:tr>
      <w:tr>
        <w:trPr>
          <w:trHeight w:val="120" w:hRule="atLeast"/>
        </w:trPr>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мәдениет және</w:t>
            </w:r>
            <w:r>
              <w:br/>
            </w:r>
            <w:r>
              <w:rPr>
                <w:rFonts w:ascii="Times New Roman"/>
                <w:b w:val="false"/>
                <w:i w:val="false"/>
                <w:color w:val="000000"/>
                <w:sz w:val="20"/>
              </w:rPr>
              <w:t>
тілдерді дамыту бөлімі</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28367</w:t>
            </w:r>
          </w:p>
        </w:tc>
      </w:tr>
      <w:tr>
        <w:trPr>
          <w:trHeight w:val="120" w:hRule="atLeast"/>
        </w:trPr>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63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кітапханалардың жұмыс</w:t>
            </w:r>
            <w:r>
              <w:br/>
            </w:r>
            <w:r>
              <w:rPr>
                <w:rFonts w:ascii="Times New Roman"/>
                <w:b w:val="false"/>
                <w:i w:val="false"/>
                <w:color w:val="000000"/>
                <w:sz w:val="20"/>
              </w:rPr>
              <w:t>
істеуі</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27294</w:t>
            </w:r>
          </w:p>
        </w:tc>
      </w:tr>
      <w:tr>
        <w:trPr>
          <w:trHeight w:val="120" w:hRule="atLeast"/>
        </w:trPr>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63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тілді және</w:t>
            </w:r>
            <w:r>
              <w:br/>
            </w:r>
            <w:r>
              <w:rPr>
                <w:rFonts w:ascii="Times New Roman"/>
                <w:b w:val="false"/>
                <w:i w:val="false"/>
                <w:color w:val="000000"/>
                <w:sz w:val="20"/>
              </w:rPr>
              <w:t>
Қазақстан халықтарының басқа</w:t>
            </w:r>
            <w:r>
              <w:br/>
            </w:r>
            <w:r>
              <w:rPr>
                <w:rFonts w:ascii="Times New Roman"/>
                <w:b w:val="false"/>
                <w:i w:val="false"/>
                <w:color w:val="000000"/>
                <w:sz w:val="20"/>
              </w:rPr>
              <w:t>
тілдерін дамыту</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1073</w:t>
            </w:r>
          </w:p>
        </w:tc>
      </w:tr>
      <w:tr>
        <w:trPr>
          <w:trHeight w:val="120" w:hRule="atLeast"/>
        </w:trPr>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ішкі саясат бөлімі</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2000</w:t>
            </w:r>
          </w:p>
        </w:tc>
      </w:tr>
      <w:tr>
        <w:trPr>
          <w:trHeight w:val="120" w:hRule="atLeast"/>
        </w:trPr>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63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Газеттер мен журналдар арқылы</w:t>
            </w:r>
            <w:r>
              <w:br/>
            </w:r>
            <w:r>
              <w:rPr>
                <w:rFonts w:ascii="Times New Roman"/>
                <w:b w:val="false"/>
                <w:i w:val="false"/>
                <w:color w:val="000000"/>
                <w:sz w:val="20"/>
              </w:rPr>
              <w:t>
мемлекеттік ақпараттық</w:t>
            </w:r>
            <w:r>
              <w:br/>
            </w:r>
            <w:r>
              <w:rPr>
                <w:rFonts w:ascii="Times New Roman"/>
                <w:b w:val="false"/>
                <w:i w:val="false"/>
                <w:color w:val="000000"/>
                <w:sz w:val="20"/>
              </w:rPr>
              <w:t>
саясатын жүргізу</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1700</w:t>
            </w:r>
          </w:p>
        </w:tc>
      </w:tr>
      <w:tr>
        <w:trPr>
          <w:trHeight w:val="120" w:hRule="atLeast"/>
        </w:trPr>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63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Телерадиохабарлары арқылы</w:t>
            </w:r>
            <w:r>
              <w:br/>
            </w:r>
            <w:r>
              <w:rPr>
                <w:rFonts w:ascii="Times New Roman"/>
                <w:b w:val="false"/>
                <w:i w:val="false"/>
                <w:color w:val="000000"/>
                <w:sz w:val="20"/>
              </w:rPr>
              <w:t>
мемлекеттік ақпараттық саясат</w:t>
            </w:r>
            <w:r>
              <w:br/>
            </w:r>
            <w:r>
              <w:rPr>
                <w:rFonts w:ascii="Times New Roman"/>
                <w:b w:val="false"/>
                <w:i w:val="false"/>
                <w:color w:val="000000"/>
                <w:sz w:val="20"/>
              </w:rPr>
              <w:t>
жүргізу</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w:t>
            </w:r>
          </w:p>
        </w:tc>
      </w:tr>
      <w:tr>
        <w:trPr>
          <w:trHeight w:val="120" w:hRule="atLeast"/>
        </w:trPr>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кеңістікті</w:t>
            </w:r>
            <w:r>
              <w:br/>
            </w:r>
            <w:r>
              <w:rPr>
                <w:rFonts w:ascii="Times New Roman"/>
                <w:b w:val="false"/>
                <w:i w:val="false"/>
                <w:color w:val="000000"/>
                <w:sz w:val="20"/>
              </w:rPr>
              <w:t>
ұйымдастыру жөніндегі өзге де</w:t>
            </w:r>
            <w:r>
              <w:br/>
            </w:r>
            <w:r>
              <w:rPr>
                <w:rFonts w:ascii="Times New Roman"/>
                <w:b w:val="false"/>
                <w:i w:val="false"/>
                <w:color w:val="000000"/>
                <w:sz w:val="20"/>
              </w:rPr>
              <w:t>
қызметтер</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13670</w:t>
            </w:r>
          </w:p>
        </w:tc>
      </w:tr>
      <w:tr>
        <w:trPr>
          <w:trHeight w:val="120" w:hRule="atLeast"/>
        </w:trPr>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мәдениет және</w:t>
            </w:r>
            <w:r>
              <w:br/>
            </w:r>
            <w:r>
              <w:rPr>
                <w:rFonts w:ascii="Times New Roman"/>
                <w:b w:val="false"/>
                <w:i w:val="false"/>
                <w:color w:val="000000"/>
                <w:sz w:val="20"/>
              </w:rPr>
              <w:t>
тілдерді дамыту бөлімі</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5842</w:t>
            </w:r>
          </w:p>
        </w:tc>
      </w:tr>
      <w:tr>
        <w:trPr>
          <w:trHeight w:val="120" w:hRule="atLeast"/>
        </w:trPr>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3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тілдерді</w:t>
            </w:r>
            <w:r>
              <w:br/>
            </w:r>
            <w:r>
              <w:rPr>
                <w:rFonts w:ascii="Times New Roman"/>
                <w:b w:val="false"/>
                <w:i w:val="false"/>
                <w:color w:val="000000"/>
                <w:sz w:val="20"/>
              </w:rPr>
              <w:t>
және мәдениетті дамыту</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5442</w:t>
            </w:r>
          </w:p>
        </w:tc>
      </w:tr>
      <w:tr>
        <w:trPr>
          <w:trHeight w:val="120" w:hRule="atLeast"/>
        </w:trPr>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63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w:t>
            </w:r>
          </w:p>
        </w:tc>
      </w:tr>
      <w:tr>
        <w:trPr>
          <w:trHeight w:val="120" w:hRule="atLeast"/>
        </w:trPr>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ішкі саясат бөлімі</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4362</w:t>
            </w:r>
          </w:p>
        </w:tc>
      </w:tr>
      <w:tr>
        <w:trPr>
          <w:trHeight w:val="120" w:hRule="atLeast"/>
        </w:trPr>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3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аппарат,</w:t>
            </w:r>
            <w:r>
              <w:br/>
            </w:r>
            <w:r>
              <w:rPr>
                <w:rFonts w:ascii="Times New Roman"/>
                <w:b w:val="false"/>
                <w:i w:val="false"/>
                <w:color w:val="000000"/>
                <w:sz w:val="20"/>
              </w:rPr>
              <w:t>
мемлекеттілікті нығайту және</w:t>
            </w:r>
            <w:r>
              <w:br/>
            </w:r>
            <w:r>
              <w:rPr>
                <w:rFonts w:ascii="Times New Roman"/>
                <w:b w:val="false"/>
                <w:i w:val="false"/>
                <w:color w:val="000000"/>
                <w:sz w:val="20"/>
              </w:rPr>
              <w:t>
азаматтардың әлеуметтік</w:t>
            </w:r>
            <w:r>
              <w:br/>
            </w:r>
            <w:r>
              <w:rPr>
                <w:rFonts w:ascii="Times New Roman"/>
                <w:b w:val="false"/>
                <w:i w:val="false"/>
                <w:color w:val="000000"/>
                <w:sz w:val="20"/>
              </w:rPr>
              <w:t>
сенімділігін қалыптастыруда</w:t>
            </w:r>
            <w:r>
              <w:br/>
            </w:r>
            <w:r>
              <w:rPr>
                <w:rFonts w:ascii="Times New Roman"/>
                <w:b w:val="false"/>
                <w:i w:val="false"/>
                <w:color w:val="000000"/>
                <w:sz w:val="20"/>
              </w:rPr>
              <w:t>
мемлекеттік саясатты іске</w:t>
            </w:r>
            <w:r>
              <w:br/>
            </w:r>
            <w:r>
              <w:rPr>
                <w:rFonts w:ascii="Times New Roman"/>
                <w:b w:val="false"/>
                <w:i w:val="false"/>
                <w:color w:val="000000"/>
                <w:sz w:val="20"/>
              </w:rPr>
              <w:t>
асыру жөніндегі қызметтер</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3646</w:t>
            </w:r>
          </w:p>
        </w:tc>
      </w:tr>
      <w:tr>
        <w:trPr>
          <w:trHeight w:val="120" w:hRule="atLeast"/>
        </w:trPr>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63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Жастар саясаты саласындағы</w:t>
            </w:r>
            <w:r>
              <w:br/>
            </w:r>
            <w:r>
              <w:rPr>
                <w:rFonts w:ascii="Times New Roman"/>
                <w:b w:val="false"/>
                <w:i w:val="false"/>
                <w:color w:val="000000"/>
                <w:sz w:val="20"/>
              </w:rPr>
              <w:t>
аумақтық бағдарламаны іске</w:t>
            </w:r>
            <w:r>
              <w:br/>
            </w:r>
            <w:r>
              <w:rPr>
                <w:rFonts w:ascii="Times New Roman"/>
                <w:b w:val="false"/>
                <w:i w:val="false"/>
                <w:color w:val="000000"/>
                <w:sz w:val="20"/>
              </w:rPr>
              <w:t>
асыру</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716</w:t>
            </w:r>
          </w:p>
        </w:tc>
      </w:tr>
      <w:tr>
        <w:trPr>
          <w:trHeight w:val="120" w:hRule="atLeast"/>
        </w:trPr>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дене шынықтыру және</w:t>
            </w:r>
            <w:r>
              <w:br/>
            </w:r>
            <w:r>
              <w:rPr>
                <w:rFonts w:ascii="Times New Roman"/>
                <w:b w:val="false"/>
                <w:i w:val="false"/>
                <w:color w:val="000000"/>
                <w:sz w:val="20"/>
              </w:rPr>
              <w:t>
спорт бөлімі</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3466</w:t>
            </w:r>
          </w:p>
        </w:tc>
      </w:tr>
      <w:tr>
        <w:trPr>
          <w:trHeight w:val="120" w:hRule="atLeast"/>
        </w:trPr>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3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мәдениет</w:t>
            </w:r>
            <w:r>
              <w:br/>
            </w:r>
            <w:r>
              <w:rPr>
                <w:rFonts w:ascii="Times New Roman"/>
                <w:b w:val="false"/>
                <w:i w:val="false"/>
                <w:color w:val="000000"/>
                <w:sz w:val="20"/>
              </w:rPr>
              <w:t>
және тілдерді дамыту</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3466</w:t>
            </w:r>
          </w:p>
        </w:tc>
      </w:tr>
      <w:tr>
        <w:trPr>
          <w:trHeight w:val="120" w:hRule="atLeast"/>
        </w:trPr>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ерекше қорғалатын</w:t>
            </w:r>
            <w:r>
              <w:br/>
            </w:r>
            <w:r>
              <w:rPr>
                <w:rFonts w:ascii="Times New Roman"/>
                <w:b w:val="false"/>
                <w:i w:val="false"/>
                <w:color w:val="000000"/>
                <w:sz w:val="20"/>
              </w:rPr>
              <w:t>
табиғи аумақтар, қоршаған</w:t>
            </w:r>
            <w:r>
              <w:br/>
            </w:r>
            <w:r>
              <w:rPr>
                <w:rFonts w:ascii="Times New Roman"/>
                <w:b w:val="false"/>
                <w:i w:val="false"/>
                <w:color w:val="000000"/>
                <w:sz w:val="20"/>
              </w:rPr>
              <w:t>
ортаны және жануарлар дүниесін</w:t>
            </w:r>
            <w:r>
              <w:br/>
            </w:r>
            <w:r>
              <w:rPr>
                <w:rFonts w:ascii="Times New Roman"/>
                <w:b w:val="false"/>
                <w:i w:val="false"/>
                <w:color w:val="000000"/>
                <w:sz w:val="20"/>
              </w:rPr>
              <w:t>
қорғау, жер қатынастары</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190470</w:t>
            </w:r>
          </w:p>
        </w:tc>
      </w:tr>
      <w:tr>
        <w:trPr>
          <w:trHeight w:val="120" w:hRule="atLeast"/>
        </w:trPr>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1883</w:t>
            </w:r>
          </w:p>
        </w:tc>
      </w:tr>
      <w:tr>
        <w:trPr>
          <w:trHeight w:val="120" w:hRule="atLeast"/>
        </w:trPr>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475</w:t>
            </w:r>
          </w:p>
        </w:tc>
        <w:tc>
          <w:tcPr>
            <w:tcW w:w="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кәсіпкерлік, ауыл</w:t>
            </w:r>
            <w:r>
              <w:br/>
            </w:r>
            <w:r>
              <w:rPr>
                <w:rFonts w:ascii="Times New Roman"/>
                <w:b w:val="false"/>
                <w:i w:val="false"/>
                <w:color w:val="000000"/>
                <w:sz w:val="20"/>
              </w:rPr>
              <w:t>
шаруашылығы және ветеринария</w:t>
            </w:r>
            <w:r>
              <w:br/>
            </w:r>
            <w:r>
              <w:rPr>
                <w:rFonts w:ascii="Times New Roman"/>
                <w:b w:val="false"/>
                <w:i w:val="false"/>
                <w:color w:val="000000"/>
                <w:sz w:val="20"/>
              </w:rPr>
              <w:t>
бөлімі</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1883</w:t>
            </w:r>
          </w:p>
        </w:tc>
      </w:tr>
      <w:tr>
        <w:trPr>
          <w:trHeight w:val="120" w:hRule="atLeast"/>
        </w:trPr>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099</w:t>
            </w:r>
          </w:p>
        </w:tc>
        <w:tc>
          <w:tcPr>
            <w:tcW w:w="63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w:t>
            </w:r>
            <w:r>
              <w:br/>
            </w:r>
            <w:r>
              <w:rPr>
                <w:rFonts w:ascii="Times New Roman"/>
                <w:b w:val="false"/>
                <w:i w:val="false"/>
                <w:color w:val="000000"/>
                <w:sz w:val="20"/>
              </w:rPr>
              <w:t>
берілетін нысаналы</w:t>
            </w:r>
            <w:r>
              <w:br/>
            </w:r>
            <w:r>
              <w:rPr>
                <w:rFonts w:ascii="Times New Roman"/>
                <w:b w:val="false"/>
                <w:i w:val="false"/>
                <w:color w:val="000000"/>
                <w:sz w:val="20"/>
              </w:rPr>
              <w:t>
трансферттер есебінен ауылдық</w:t>
            </w:r>
            <w:r>
              <w:br/>
            </w:r>
            <w:r>
              <w:rPr>
                <w:rFonts w:ascii="Times New Roman"/>
                <w:b w:val="false"/>
                <w:i w:val="false"/>
                <w:color w:val="000000"/>
                <w:sz w:val="20"/>
              </w:rPr>
              <w:t>
елді мекендер саласының</w:t>
            </w:r>
            <w:r>
              <w:br/>
            </w:r>
            <w:r>
              <w:rPr>
                <w:rFonts w:ascii="Times New Roman"/>
                <w:b w:val="false"/>
                <w:i w:val="false"/>
                <w:color w:val="000000"/>
                <w:sz w:val="20"/>
              </w:rPr>
              <w:t>
мамандарын әлеуметтік қолдау</w:t>
            </w:r>
            <w:r>
              <w:br/>
            </w:r>
            <w:r>
              <w:rPr>
                <w:rFonts w:ascii="Times New Roman"/>
                <w:b w:val="false"/>
                <w:i w:val="false"/>
                <w:color w:val="000000"/>
                <w:sz w:val="20"/>
              </w:rPr>
              <w:t>
шараларын іске асыру</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1883</w:t>
            </w:r>
          </w:p>
        </w:tc>
      </w:tr>
      <w:tr>
        <w:trPr>
          <w:trHeight w:val="120" w:hRule="atLeast"/>
        </w:trPr>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 шаруашылығы</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165118</w:t>
            </w:r>
          </w:p>
        </w:tc>
      </w:tr>
      <w:tr>
        <w:trPr>
          <w:trHeight w:val="120" w:hRule="atLeast"/>
        </w:trPr>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466</w:t>
            </w:r>
          </w:p>
        </w:tc>
        <w:tc>
          <w:tcPr>
            <w:tcW w:w="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сәулет, қала құрылысы</w:t>
            </w:r>
            <w:r>
              <w:br/>
            </w:r>
            <w:r>
              <w:rPr>
                <w:rFonts w:ascii="Times New Roman"/>
                <w:b w:val="false"/>
                <w:i w:val="false"/>
                <w:color w:val="000000"/>
                <w:sz w:val="20"/>
              </w:rPr>
              <w:t>
және құрылыс</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165118</w:t>
            </w:r>
          </w:p>
        </w:tc>
      </w:tr>
      <w:tr>
        <w:trPr>
          <w:trHeight w:val="120" w:hRule="atLeast"/>
        </w:trPr>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63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жүйесін дамыту</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165118</w:t>
            </w:r>
          </w:p>
        </w:tc>
      </w:tr>
      <w:tr>
        <w:trPr>
          <w:trHeight w:val="120" w:hRule="atLeast"/>
        </w:trPr>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қатынастары</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4303</w:t>
            </w:r>
          </w:p>
        </w:tc>
      </w:tr>
      <w:tr>
        <w:trPr>
          <w:trHeight w:val="120" w:hRule="atLeast"/>
        </w:trPr>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463</w:t>
            </w:r>
          </w:p>
        </w:tc>
        <w:tc>
          <w:tcPr>
            <w:tcW w:w="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жер қатынастар бөлімі</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4303</w:t>
            </w:r>
          </w:p>
        </w:tc>
      </w:tr>
      <w:tr>
        <w:trPr>
          <w:trHeight w:val="120" w:hRule="atLeast"/>
        </w:trPr>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3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аумағында жер</w:t>
            </w:r>
            <w:r>
              <w:br/>
            </w:r>
            <w:r>
              <w:rPr>
                <w:rFonts w:ascii="Times New Roman"/>
                <w:b w:val="false"/>
                <w:i w:val="false"/>
                <w:color w:val="000000"/>
                <w:sz w:val="20"/>
              </w:rPr>
              <w:t>
қатынастарын реттеу</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4303</w:t>
            </w:r>
          </w:p>
        </w:tc>
      </w:tr>
      <w:tr>
        <w:trPr>
          <w:trHeight w:val="120" w:hRule="atLeast"/>
        </w:trPr>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арман, балық</w:t>
            </w:r>
            <w:r>
              <w:br/>
            </w:r>
            <w:r>
              <w:rPr>
                <w:rFonts w:ascii="Times New Roman"/>
                <w:b w:val="false"/>
                <w:i w:val="false"/>
                <w:color w:val="000000"/>
                <w:sz w:val="20"/>
              </w:rPr>
              <w:t>
шаруашылығы және қоршаған</w:t>
            </w:r>
            <w:r>
              <w:br/>
            </w:r>
            <w:r>
              <w:rPr>
                <w:rFonts w:ascii="Times New Roman"/>
                <w:b w:val="false"/>
                <w:i w:val="false"/>
                <w:color w:val="000000"/>
                <w:sz w:val="20"/>
              </w:rPr>
              <w:t>
ортаны қорғау мен жер</w:t>
            </w:r>
            <w:r>
              <w:br/>
            </w:r>
            <w:r>
              <w:rPr>
                <w:rFonts w:ascii="Times New Roman"/>
                <w:b w:val="false"/>
                <w:i w:val="false"/>
                <w:color w:val="000000"/>
                <w:sz w:val="20"/>
              </w:rPr>
              <w:t>
қатынастары саласындағы өзге</w:t>
            </w:r>
            <w:r>
              <w:br/>
            </w:r>
            <w:r>
              <w:rPr>
                <w:rFonts w:ascii="Times New Roman"/>
                <w:b w:val="false"/>
                <w:i w:val="false"/>
                <w:color w:val="000000"/>
                <w:sz w:val="20"/>
              </w:rPr>
              <w:t>
де қызметтер</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19166</w:t>
            </w:r>
          </w:p>
        </w:tc>
      </w:tr>
      <w:tr>
        <w:trPr>
          <w:trHeight w:val="120" w:hRule="atLeast"/>
        </w:trPr>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маңызы бар қала, кент, ауыл</w:t>
            </w:r>
            <w:r>
              <w:br/>
            </w:r>
            <w:r>
              <w:rPr>
                <w:rFonts w:ascii="Times New Roman"/>
                <w:b w:val="false"/>
                <w:i w:val="false"/>
                <w:color w:val="000000"/>
                <w:sz w:val="20"/>
              </w:rPr>
              <w:t>
(село), ауылдық (селолық)</w:t>
            </w:r>
            <w:r>
              <w:br/>
            </w:r>
            <w:r>
              <w:rPr>
                <w:rFonts w:ascii="Times New Roman"/>
                <w:b w:val="false"/>
                <w:i w:val="false"/>
                <w:color w:val="000000"/>
                <w:sz w:val="20"/>
              </w:rPr>
              <w:t>
округ әкімінің аппараты</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8900</w:t>
            </w:r>
          </w:p>
        </w:tc>
      </w:tr>
      <w:tr>
        <w:trPr>
          <w:trHeight w:val="120" w:hRule="atLeast"/>
        </w:trPr>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63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w:t>
            </w:r>
            <w:r>
              <w:br/>
            </w:r>
            <w:r>
              <w:rPr>
                <w:rFonts w:ascii="Times New Roman"/>
                <w:b w:val="false"/>
                <w:i w:val="false"/>
                <w:color w:val="000000"/>
                <w:sz w:val="20"/>
              </w:rPr>
              <w:t>
қадрларды қайта даярлау</w:t>
            </w:r>
            <w:r>
              <w:br/>
            </w:r>
            <w:r>
              <w:rPr>
                <w:rFonts w:ascii="Times New Roman"/>
                <w:b w:val="false"/>
                <w:i w:val="false"/>
                <w:color w:val="000000"/>
                <w:sz w:val="20"/>
              </w:rPr>
              <w:t>
стратегиясын іске асыру</w:t>
            </w:r>
            <w:r>
              <w:br/>
            </w:r>
            <w:r>
              <w:rPr>
                <w:rFonts w:ascii="Times New Roman"/>
                <w:b w:val="false"/>
                <w:i w:val="false"/>
                <w:color w:val="000000"/>
                <w:sz w:val="20"/>
              </w:rPr>
              <w:t>
шеңберінде ауылдарда</w:t>
            </w:r>
            <w:r>
              <w:br/>
            </w:r>
            <w:r>
              <w:rPr>
                <w:rFonts w:ascii="Times New Roman"/>
                <w:b w:val="false"/>
                <w:i w:val="false"/>
                <w:color w:val="000000"/>
                <w:sz w:val="20"/>
              </w:rPr>
              <w:t>
(селоларда), ауылдық (селолық)</w:t>
            </w:r>
            <w:r>
              <w:br/>
            </w:r>
            <w:r>
              <w:rPr>
                <w:rFonts w:ascii="Times New Roman"/>
                <w:b w:val="false"/>
                <w:i w:val="false"/>
                <w:color w:val="000000"/>
                <w:sz w:val="20"/>
              </w:rPr>
              <w:t>
округтерде әлеуметтік</w:t>
            </w:r>
            <w:r>
              <w:br/>
            </w:r>
            <w:r>
              <w:rPr>
                <w:rFonts w:ascii="Times New Roman"/>
                <w:b w:val="false"/>
                <w:i w:val="false"/>
                <w:color w:val="000000"/>
                <w:sz w:val="20"/>
              </w:rPr>
              <w:t>
жобаларды қаржыландыру</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8900</w:t>
            </w:r>
          </w:p>
        </w:tc>
      </w:tr>
      <w:tr>
        <w:trPr>
          <w:trHeight w:val="120" w:hRule="atLeast"/>
        </w:trPr>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475</w:t>
            </w:r>
          </w:p>
        </w:tc>
        <w:tc>
          <w:tcPr>
            <w:tcW w:w="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кәсіпкерлік, ауыл</w:t>
            </w:r>
            <w:r>
              <w:br/>
            </w:r>
            <w:r>
              <w:rPr>
                <w:rFonts w:ascii="Times New Roman"/>
                <w:b w:val="false"/>
                <w:i w:val="false"/>
                <w:color w:val="000000"/>
                <w:sz w:val="20"/>
              </w:rPr>
              <w:t>
шаруашылығы және ветеринария</w:t>
            </w:r>
            <w:r>
              <w:br/>
            </w:r>
            <w:r>
              <w:rPr>
                <w:rFonts w:ascii="Times New Roman"/>
                <w:b w:val="false"/>
                <w:i w:val="false"/>
                <w:color w:val="000000"/>
                <w:sz w:val="20"/>
              </w:rPr>
              <w:t>
бөлімі</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10266</w:t>
            </w:r>
          </w:p>
        </w:tc>
      </w:tr>
      <w:tr>
        <w:trPr>
          <w:trHeight w:val="120" w:hRule="atLeast"/>
        </w:trPr>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63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Эпизоотияға қарсы іс-шаралар</w:t>
            </w:r>
            <w:r>
              <w:br/>
            </w:r>
            <w:r>
              <w:rPr>
                <w:rFonts w:ascii="Times New Roman"/>
                <w:b w:val="false"/>
                <w:i w:val="false"/>
                <w:color w:val="000000"/>
                <w:sz w:val="20"/>
              </w:rPr>
              <w:t>
жүргізу</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10266</w:t>
            </w:r>
          </w:p>
        </w:tc>
      </w:tr>
      <w:tr>
        <w:trPr>
          <w:trHeight w:val="120" w:hRule="atLeast"/>
        </w:trPr>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Өнеркәсіп, сәулеттік қала</w:t>
            </w:r>
            <w:r>
              <w:br/>
            </w:r>
            <w:r>
              <w:rPr>
                <w:rFonts w:ascii="Times New Roman"/>
                <w:b w:val="false"/>
                <w:i w:val="false"/>
                <w:color w:val="000000"/>
                <w:sz w:val="20"/>
              </w:rPr>
              <w:t>
құрылысы және құрылыс қызметі</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5955</w:t>
            </w:r>
          </w:p>
        </w:tc>
      </w:tr>
      <w:tr>
        <w:trPr>
          <w:trHeight w:val="120" w:hRule="atLeast"/>
        </w:trPr>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Сәулеттік, қала құрылысы және</w:t>
            </w:r>
            <w:r>
              <w:br/>
            </w:r>
            <w:r>
              <w:rPr>
                <w:rFonts w:ascii="Times New Roman"/>
                <w:b w:val="false"/>
                <w:i w:val="false"/>
                <w:color w:val="000000"/>
                <w:sz w:val="20"/>
              </w:rPr>
              <w:t>
құрылыс қызметі</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5955</w:t>
            </w:r>
          </w:p>
        </w:tc>
      </w:tr>
      <w:tr>
        <w:trPr>
          <w:trHeight w:val="120" w:hRule="atLeast"/>
        </w:trPr>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466</w:t>
            </w:r>
          </w:p>
        </w:tc>
        <w:tc>
          <w:tcPr>
            <w:tcW w:w="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сәулет, қала құрылысы</w:t>
            </w:r>
            <w:r>
              <w:br/>
            </w:r>
            <w:r>
              <w:rPr>
                <w:rFonts w:ascii="Times New Roman"/>
                <w:b w:val="false"/>
                <w:i w:val="false"/>
                <w:color w:val="000000"/>
                <w:sz w:val="20"/>
              </w:rPr>
              <w:t>
және құрылыс бөлімі</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5955</w:t>
            </w:r>
          </w:p>
        </w:tc>
      </w:tr>
      <w:tr>
        <w:trPr>
          <w:trHeight w:val="120" w:hRule="atLeast"/>
        </w:trPr>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3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Құрылыс, облыс қалаларының,</w:t>
            </w:r>
            <w:r>
              <w:br/>
            </w:r>
            <w:r>
              <w:rPr>
                <w:rFonts w:ascii="Times New Roman"/>
                <w:b w:val="false"/>
                <w:i w:val="false"/>
                <w:color w:val="000000"/>
                <w:sz w:val="20"/>
              </w:rPr>
              <w:t>
аудандарының және елді</w:t>
            </w:r>
            <w:r>
              <w:br/>
            </w:r>
            <w:r>
              <w:rPr>
                <w:rFonts w:ascii="Times New Roman"/>
                <w:b w:val="false"/>
                <w:i w:val="false"/>
                <w:color w:val="000000"/>
                <w:sz w:val="20"/>
              </w:rPr>
              <w:t>
мекендерінің сәулеттік</w:t>
            </w:r>
            <w:r>
              <w:br/>
            </w:r>
            <w:r>
              <w:rPr>
                <w:rFonts w:ascii="Times New Roman"/>
                <w:b w:val="false"/>
                <w:i w:val="false"/>
                <w:color w:val="000000"/>
                <w:sz w:val="20"/>
              </w:rPr>
              <w:t>
бейнесін жақсарту саласындағы</w:t>
            </w:r>
            <w:r>
              <w:br/>
            </w:r>
            <w:r>
              <w:rPr>
                <w:rFonts w:ascii="Times New Roman"/>
                <w:b w:val="false"/>
                <w:i w:val="false"/>
                <w:color w:val="000000"/>
                <w:sz w:val="20"/>
              </w:rPr>
              <w:t>
мемлекеттік саясатты іске</w:t>
            </w:r>
            <w:r>
              <w:br/>
            </w:r>
            <w:r>
              <w:rPr>
                <w:rFonts w:ascii="Times New Roman"/>
                <w:b w:val="false"/>
                <w:i w:val="false"/>
                <w:color w:val="000000"/>
                <w:sz w:val="20"/>
              </w:rPr>
              <w:t>
асыру және ауданның (облыстық</w:t>
            </w:r>
            <w:r>
              <w:br/>
            </w:r>
            <w:r>
              <w:rPr>
                <w:rFonts w:ascii="Times New Roman"/>
                <w:b w:val="false"/>
                <w:i w:val="false"/>
                <w:color w:val="000000"/>
                <w:sz w:val="20"/>
              </w:rPr>
              <w:t>
маңызы бар қаланың) аумағын</w:t>
            </w:r>
            <w:r>
              <w:br/>
            </w:r>
            <w:r>
              <w:rPr>
                <w:rFonts w:ascii="Times New Roman"/>
                <w:b w:val="false"/>
                <w:i w:val="false"/>
                <w:color w:val="000000"/>
                <w:sz w:val="20"/>
              </w:rPr>
              <w:t>
оңтайла және тиімді қала</w:t>
            </w:r>
            <w:r>
              <w:br/>
            </w:r>
            <w:r>
              <w:rPr>
                <w:rFonts w:ascii="Times New Roman"/>
                <w:b w:val="false"/>
                <w:i w:val="false"/>
                <w:color w:val="000000"/>
                <w:sz w:val="20"/>
              </w:rPr>
              <w:t>
құрылыстық игеруді қамтамасыз</w:t>
            </w:r>
            <w:r>
              <w:br/>
            </w:r>
            <w:r>
              <w:rPr>
                <w:rFonts w:ascii="Times New Roman"/>
                <w:b w:val="false"/>
                <w:i w:val="false"/>
                <w:color w:val="000000"/>
                <w:sz w:val="20"/>
              </w:rPr>
              <w:t>
ету жөніндегі қызметтер</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5865</w:t>
            </w:r>
          </w:p>
        </w:tc>
      </w:tr>
      <w:tr>
        <w:trPr>
          <w:trHeight w:val="120" w:hRule="atLeast"/>
        </w:trPr>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63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r>
      <w:tr>
        <w:trPr>
          <w:trHeight w:val="120" w:hRule="atLeast"/>
        </w:trPr>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Көлік және коммуникация</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128371</w:t>
            </w:r>
          </w:p>
        </w:tc>
      </w:tr>
      <w:tr>
        <w:trPr>
          <w:trHeight w:val="120" w:hRule="atLeast"/>
        </w:trPr>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көлігі</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128371</w:t>
            </w:r>
          </w:p>
        </w:tc>
      </w:tr>
      <w:tr>
        <w:trPr>
          <w:trHeight w:val="120" w:hRule="atLeast"/>
        </w:trPr>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тұрғын үй-коммуналдық</w:t>
            </w:r>
            <w:r>
              <w:br/>
            </w:r>
            <w:r>
              <w:rPr>
                <w:rFonts w:ascii="Times New Roman"/>
                <w:b w:val="false"/>
                <w:i w:val="false"/>
                <w:color w:val="000000"/>
                <w:sz w:val="20"/>
              </w:rPr>
              <w:t>
шаруашылық, жолаушылар көлігі</w:t>
            </w:r>
            <w:r>
              <w:br/>
            </w:r>
            <w:r>
              <w:rPr>
                <w:rFonts w:ascii="Times New Roman"/>
                <w:b w:val="false"/>
                <w:i w:val="false"/>
                <w:color w:val="000000"/>
                <w:sz w:val="20"/>
              </w:rPr>
              <w:t>
және автомобиль жолдары бөлімі</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128371</w:t>
            </w:r>
          </w:p>
        </w:tc>
      </w:tr>
      <w:tr>
        <w:trPr>
          <w:trHeight w:val="120" w:hRule="atLeast"/>
        </w:trPr>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63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жолдарының жұмыс</w:t>
            </w:r>
            <w:r>
              <w:br/>
            </w:r>
            <w:r>
              <w:rPr>
                <w:rFonts w:ascii="Times New Roman"/>
                <w:b w:val="false"/>
                <w:i w:val="false"/>
                <w:color w:val="000000"/>
                <w:sz w:val="20"/>
              </w:rPr>
              <w:t>
істеуін қамтамасыз ету</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128371</w:t>
            </w:r>
          </w:p>
        </w:tc>
      </w:tr>
      <w:tr>
        <w:trPr>
          <w:trHeight w:val="120" w:hRule="atLeast"/>
        </w:trPr>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45519</w:t>
            </w:r>
          </w:p>
        </w:tc>
      </w:tr>
      <w:tr>
        <w:trPr>
          <w:trHeight w:val="120" w:hRule="atLeast"/>
        </w:trPr>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45519</w:t>
            </w:r>
          </w:p>
        </w:tc>
      </w:tr>
      <w:tr>
        <w:trPr>
          <w:trHeight w:val="120" w:hRule="atLeast"/>
        </w:trPr>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қаржы бөлімі</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22804</w:t>
            </w:r>
          </w:p>
        </w:tc>
      </w:tr>
      <w:tr>
        <w:trPr>
          <w:trHeight w:val="120" w:hRule="atLeast"/>
        </w:trPr>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63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жергілікті атқарушы</w:t>
            </w:r>
            <w:r>
              <w:br/>
            </w:r>
            <w:r>
              <w:rPr>
                <w:rFonts w:ascii="Times New Roman"/>
                <w:b w:val="false"/>
                <w:i w:val="false"/>
                <w:color w:val="000000"/>
                <w:sz w:val="20"/>
              </w:rPr>
              <w:t>
органының резерві</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3104</w:t>
            </w:r>
          </w:p>
        </w:tc>
      </w:tr>
      <w:tr>
        <w:trPr>
          <w:trHeight w:val="120" w:hRule="atLeast"/>
        </w:trPr>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63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тұлғалардың жарғылық</w:t>
            </w:r>
            <w:r>
              <w:br/>
            </w:r>
            <w:r>
              <w:rPr>
                <w:rFonts w:ascii="Times New Roman"/>
                <w:b w:val="false"/>
                <w:i w:val="false"/>
                <w:color w:val="000000"/>
                <w:sz w:val="20"/>
              </w:rPr>
              <w:t>
капиталын қалыптастыру немесе</w:t>
            </w:r>
            <w:r>
              <w:br/>
            </w:r>
            <w:r>
              <w:rPr>
                <w:rFonts w:ascii="Times New Roman"/>
                <w:b w:val="false"/>
                <w:i w:val="false"/>
                <w:color w:val="000000"/>
                <w:sz w:val="20"/>
              </w:rPr>
              <w:t>
ұлғайту</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19700</w:t>
            </w:r>
          </w:p>
        </w:tc>
      </w:tr>
      <w:tr>
        <w:trPr>
          <w:trHeight w:val="120" w:hRule="atLeast"/>
        </w:trPr>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475</w:t>
            </w:r>
          </w:p>
        </w:tc>
        <w:tc>
          <w:tcPr>
            <w:tcW w:w="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кәсіпкерлік, ауыл</w:t>
            </w:r>
            <w:r>
              <w:br/>
            </w:r>
            <w:r>
              <w:rPr>
                <w:rFonts w:ascii="Times New Roman"/>
                <w:b w:val="false"/>
                <w:i w:val="false"/>
                <w:color w:val="000000"/>
                <w:sz w:val="20"/>
              </w:rPr>
              <w:t>
шаруашылығы және ветеринария</w:t>
            </w:r>
            <w:r>
              <w:br/>
            </w:r>
            <w:r>
              <w:rPr>
                <w:rFonts w:ascii="Times New Roman"/>
                <w:b w:val="false"/>
                <w:i w:val="false"/>
                <w:color w:val="000000"/>
                <w:sz w:val="20"/>
              </w:rPr>
              <w:t>
бөлімі</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17524</w:t>
            </w:r>
          </w:p>
        </w:tc>
      </w:tr>
      <w:tr>
        <w:trPr>
          <w:trHeight w:val="120" w:hRule="atLeast"/>
        </w:trPr>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3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w:t>
            </w:r>
            <w:r>
              <w:br/>
            </w:r>
            <w:r>
              <w:rPr>
                <w:rFonts w:ascii="Times New Roman"/>
                <w:b w:val="false"/>
                <w:i w:val="false"/>
                <w:color w:val="000000"/>
                <w:sz w:val="20"/>
              </w:rPr>
              <w:t>
кәсіпкерлік, өнеркәсіп және</w:t>
            </w:r>
            <w:r>
              <w:br/>
            </w:r>
            <w:r>
              <w:rPr>
                <w:rFonts w:ascii="Times New Roman"/>
                <w:b w:val="false"/>
                <w:i w:val="false"/>
                <w:color w:val="000000"/>
                <w:sz w:val="20"/>
              </w:rPr>
              <w:t>
ауыл шаруашылығы саласындағы</w:t>
            </w:r>
            <w:r>
              <w:br/>
            </w:r>
            <w:r>
              <w:rPr>
                <w:rFonts w:ascii="Times New Roman"/>
                <w:b w:val="false"/>
                <w:i w:val="false"/>
                <w:color w:val="000000"/>
                <w:sz w:val="20"/>
              </w:rPr>
              <w:t>
мемлекеттік саясатты іске</w:t>
            </w:r>
            <w:r>
              <w:br/>
            </w:r>
            <w:r>
              <w:rPr>
                <w:rFonts w:ascii="Times New Roman"/>
                <w:b w:val="false"/>
                <w:i w:val="false"/>
                <w:color w:val="000000"/>
                <w:sz w:val="20"/>
              </w:rPr>
              <w:t>
асыру жөніндегі қызметтер</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17524</w:t>
            </w:r>
          </w:p>
        </w:tc>
      </w:tr>
      <w:tr>
        <w:trPr>
          <w:trHeight w:val="120" w:hRule="atLeast"/>
        </w:trPr>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тұрғын үй-коммуналдық</w:t>
            </w:r>
            <w:r>
              <w:br/>
            </w:r>
            <w:r>
              <w:rPr>
                <w:rFonts w:ascii="Times New Roman"/>
                <w:b w:val="false"/>
                <w:i w:val="false"/>
                <w:color w:val="000000"/>
                <w:sz w:val="20"/>
              </w:rPr>
              <w:t>
шаруашылық, жолаушылар көлігі</w:t>
            </w:r>
            <w:r>
              <w:br/>
            </w:r>
            <w:r>
              <w:rPr>
                <w:rFonts w:ascii="Times New Roman"/>
                <w:b w:val="false"/>
                <w:i w:val="false"/>
                <w:color w:val="000000"/>
                <w:sz w:val="20"/>
              </w:rPr>
              <w:t>
және автомобиль жолдары бөлімі</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5191</w:t>
            </w:r>
          </w:p>
        </w:tc>
      </w:tr>
      <w:tr>
        <w:trPr>
          <w:trHeight w:val="120" w:hRule="atLeast"/>
        </w:trPr>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3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тұрғын</w:t>
            </w:r>
            <w:r>
              <w:br/>
            </w:r>
            <w:r>
              <w:rPr>
                <w:rFonts w:ascii="Times New Roman"/>
                <w:b w:val="false"/>
                <w:i w:val="false"/>
                <w:color w:val="000000"/>
                <w:sz w:val="20"/>
              </w:rPr>
              <w:t>
үй-коммуналдық шаруашылығы,</w:t>
            </w:r>
            <w:r>
              <w:br/>
            </w:r>
            <w:r>
              <w:rPr>
                <w:rFonts w:ascii="Times New Roman"/>
                <w:b w:val="false"/>
                <w:i w:val="false"/>
                <w:color w:val="000000"/>
                <w:sz w:val="20"/>
              </w:rPr>
              <w:t>
жолаушылар көлігі және</w:t>
            </w:r>
            <w:r>
              <w:br/>
            </w:r>
            <w:r>
              <w:rPr>
                <w:rFonts w:ascii="Times New Roman"/>
                <w:b w:val="false"/>
                <w:i w:val="false"/>
                <w:color w:val="000000"/>
                <w:sz w:val="20"/>
              </w:rPr>
              <w:t>
автомобиль жолдары саласындағы</w:t>
            </w:r>
            <w:r>
              <w:br/>
            </w:r>
            <w:r>
              <w:rPr>
                <w:rFonts w:ascii="Times New Roman"/>
                <w:b w:val="false"/>
                <w:i w:val="false"/>
                <w:color w:val="000000"/>
                <w:sz w:val="20"/>
              </w:rPr>
              <w:t>
мемлекеттік саясатты іске</w:t>
            </w:r>
            <w:r>
              <w:br/>
            </w:r>
            <w:r>
              <w:rPr>
                <w:rFonts w:ascii="Times New Roman"/>
                <w:b w:val="false"/>
                <w:i w:val="false"/>
                <w:color w:val="000000"/>
                <w:sz w:val="20"/>
              </w:rPr>
              <w:t>
асыру жөніндегі қызметтер</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5191</w:t>
            </w:r>
          </w:p>
        </w:tc>
      </w:tr>
      <w:tr>
        <w:trPr>
          <w:trHeight w:val="120" w:hRule="atLeast"/>
        </w:trPr>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Ресми трансферттер</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3043,7</w:t>
            </w:r>
          </w:p>
        </w:tc>
      </w:tr>
      <w:tr>
        <w:trPr>
          <w:trHeight w:val="120" w:hRule="atLeast"/>
        </w:trPr>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Ресми трансферттер</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3043,7</w:t>
            </w:r>
          </w:p>
        </w:tc>
      </w:tr>
      <w:tr>
        <w:trPr>
          <w:trHeight w:val="120" w:hRule="atLeast"/>
        </w:trPr>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қаржы бөлімі</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3043,7</w:t>
            </w:r>
          </w:p>
        </w:tc>
      </w:tr>
      <w:tr>
        <w:trPr>
          <w:trHeight w:val="120" w:hRule="atLeast"/>
        </w:trPr>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63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Нысаналы пайдаланылмаған</w:t>
            </w:r>
            <w:r>
              <w:br/>
            </w:r>
            <w:r>
              <w:rPr>
                <w:rFonts w:ascii="Times New Roman"/>
                <w:b w:val="false"/>
                <w:i w:val="false"/>
                <w:color w:val="000000"/>
                <w:sz w:val="20"/>
              </w:rPr>
              <w:t>
(толық пайдаланылмаған)</w:t>
            </w:r>
            <w:r>
              <w:br/>
            </w:r>
            <w:r>
              <w:rPr>
                <w:rFonts w:ascii="Times New Roman"/>
                <w:b w:val="false"/>
                <w:i w:val="false"/>
                <w:color w:val="000000"/>
                <w:sz w:val="20"/>
              </w:rPr>
              <w:t>
трансферттерді қайтару</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w:t>
            </w:r>
          </w:p>
        </w:tc>
      </w:tr>
      <w:tr>
        <w:trPr>
          <w:trHeight w:val="120" w:hRule="atLeast"/>
        </w:trPr>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020</w:t>
            </w:r>
          </w:p>
        </w:tc>
        <w:tc>
          <w:tcPr>
            <w:tcW w:w="63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саласындағы еңбекақы</w:t>
            </w:r>
            <w:r>
              <w:br/>
            </w:r>
            <w:r>
              <w:rPr>
                <w:rFonts w:ascii="Times New Roman"/>
                <w:b w:val="false"/>
                <w:i w:val="false"/>
                <w:color w:val="000000"/>
                <w:sz w:val="20"/>
              </w:rPr>
              <w:t>
төлеу қорының өзгеруіне</w:t>
            </w:r>
            <w:r>
              <w:br/>
            </w:r>
            <w:r>
              <w:rPr>
                <w:rFonts w:ascii="Times New Roman"/>
                <w:b w:val="false"/>
                <w:i w:val="false"/>
                <w:color w:val="000000"/>
                <w:sz w:val="20"/>
              </w:rPr>
              <w:t>
байланысты жоғары тұрған</w:t>
            </w:r>
            <w:r>
              <w:br/>
            </w:r>
            <w:r>
              <w:rPr>
                <w:rFonts w:ascii="Times New Roman"/>
                <w:b w:val="false"/>
                <w:i w:val="false"/>
                <w:color w:val="000000"/>
                <w:sz w:val="20"/>
              </w:rPr>
              <w:t>
бюджеттерге берілетін ағымдағы</w:t>
            </w:r>
            <w:r>
              <w:br/>
            </w:r>
            <w:r>
              <w:rPr>
                <w:rFonts w:ascii="Times New Roman"/>
                <w:b w:val="false"/>
                <w:i w:val="false"/>
                <w:color w:val="000000"/>
                <w:sz w:val="20"/>
              </w:rPr>
              <w:t>
нысаналы трансферттер</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3041</w:t>
            </w:r>
          </w:p>
        </w:tc>
      </w:tr>
      <w:tr>
        <w:trPr>
          <w:trHeight w:val="120" w:hRule="atLeast"/>
        </w:trPr>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III. Таза бюджеттік кредиттеу</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13343</w:t>
            </w:r>
          </w:p>
        </w:tc>
      </w:tr>
      <w:tr>
        <w:trPr>
          <w:trHeight w:val="120" w:hRule="atLeast"/>
        </w:trPr>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13343</w:t>
            </w:r>
          </w:p>
        </w:tc>
      </w:tr>
      <w:tr>
        <w:trPr>
          <w:trHeight w:val="120" w:hRule="atLeast"/>
        </w:trPr>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ерекше қорғалатын</w:t>
            </w:r>
            <w:r>
              <w:br/>
            </w:r>
            <w:r>
              <w:rPr>
                <w:rFonts w:ascii="Times New Roman"/>
                <w:b w:val="false"/>
                <w:i w:val="false"/>
                <w:color w:val="000000"/>
                <w:sz w:val="20"/>
              </w:rPr>
              <w:t>
табиғи аумақтар, қоршаған</w:t>
            </w:r>
            <w:r>
              <w:br/>
            </w:r>
            <w:r>
              <w:rPr>
                <w:rFonts w:ascii="Times New Roman"/>
                <w:b w:val="false"/>
                <w:i w:val="false"/>
                <w:color w:val="000000"/>
                <w:sz w:val="20"/>
              </w:rPr>
              <w:t>
ортаны және жануарлар дүниесін</w:t>
            </w:r>
            <w:r>
              <w:br/>
            </w:r>
            <w:r>
              <w:rPr>
                <w:rFonts w:ascii="Times New Roman"/>
                <w:b w:val="false"/>
                <w:i w:val="false"/>
                <w:color w:val="000000"/>
                <w:sz w:val="20"/>
              </w:rPr>
              <w:t>
қорғау, жер қатынастары</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13343</w:t>
            </w:r>
          </w:p>
        </w:tc>
      </w:tr>
      <w:tr>
        <w:trPr>
          <w:trHeight w:val="120" w:hRule="atLeast"/>
        </w:trPr>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475</w:t>
            </w:r>
          </w:p>
        </w:tc>
        <w:tc>
          <w:tcPr>
            <w:tcW w:w="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кәсіпкерлік, ауыл</w:t>
            </w:r>
            <w:r>
              <w:br/>
            </w:r>
            <w:r>
              <w:rPr>
                <w:rFonts w:ascii="Times New Roman"/>
                <w:b w:val="false"/>
                <w:i w:val="false"/>
                <w:color w:val="000000"/>
                <w:sz w:val="20"/>
              </w:rPr>
              <w:t>
шаруашылығы және ветеринария</w:t>
            </w:r>
            <w:r>
              <w:br/>
            </w:r>
            <w:r>
              <w:rPr>
                <w:rFonts w:ascii="Times New Roman"/>
                <w:b w:val="false"/>
                <w:i w:val="false"/>
                <w:color w:val="000000"/>
                <w:sz w:val="20"/>
              </w:rPr>
              <w:t>
бөлімі</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13343</w:t>
            </w:r>
          </w:p>
        </w:tc>
      </w:tr>
      <w:tr>
        <w:trPr>
          <w:trHeight w:val="120" w:hRule="atLeast"/>
        </w:trPr>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63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елді мекендердің</w:t>
            </w:r>
            <w:r>
              <w:br/>
            </w:r>
            <w:r>
              <w:rPr>
                <w:rFonts w:ascii="Times New Roman"/>
                <w:b w:val="false"/>
                <w:i w:val="false"/>
                <w:color w:val="000000"/>
                <w:sz w:val="20"/>
              </w:rPr>
              <w:t>
әлеуметтік саласының</w:t>
            </w:r>
            <w:r>
              <w:br/>
            </w:r>
            <w:r>
              <w:rPr>
                <w:rFonts w:ascii="Times New Roman"/>
                <w:b w:val="false"/>
                <w:i w:val="false"/>
                <w:color w:val="000000"/>
                <w:sz w:val="20"/>
              </w:rPr>
              <w:t>
мамандарын әлеуметтік қолдау</w:t>
            </w:r>
            <w:r>
              <w:br/>
            </w:r>
            <w:r>
              <w:rPr>
                <w:rFonts w:ascii="Times New Roman"/>
                <w:b w:val="false"/>
                <w:i w:val="false"/>
                <w:color w:val="000000"/>
                <w:sz w:val="20"/>
              </w:rPr>
              <w:t>
шараларын іске асыру үшін</w:t>
            </w:r>
            <w:r>
              <w:br/>
            </w:r>
            <w:r>
              <w:rPr>
                <w:rFonts w:ascii="Times New Roman"/>
                <w:b w:val="false"/>
                <w:i w:val="false"/>
                <w:color w:val="000000"/>
                <w:sz w:val="20"/>
              </w:rPr>
              <w:t>
жергілікті атқарушы органдарға</w:t>
            </w:r>
            <w:r>
              <w:br/>
            </w:r>
            <w:r>
              <w:rPr>
                <w:rFonts w:ascii="Times New Roman"/>
                <w:b w:val="false"/>
                <w:i w:val="false"/>
                <w:color w:val="000000"/>
                <w:sz w:val="20"/>
              </w:rPr>
              <w:t>
берілетін бюджеттік кредиттер</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13343</w:t>
            </w:r>
          </w:p>
        </w:tc>
      </w:tr>
      <w:tr>
        <w:trPr>
          <w:trHeight w:val="120" w:hRule="atLeast"/>
        </w:trPr>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IV. Қаржы активтерімен</w:t>
            </w:r>
            <w:r>
              <w:br/>
            </w:r>
            <w:r>
              <w:rPr>
                <w:rFonts w:ascii="Times New Roman"/>
                <w:b w:val="false"/>
                <w:i w:val="false"/>
                <w:color w:val="000000"/>
                <w:sz w:val="20"/>
              </w:rPr>
              <w:t>
операциялар бойынша сальдо</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20" w:hRule="atLeast"/>
        </w:trPr>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V. Бюджеттік (профицит)</w:t>
            </w:r>
            <w:r>
              <w:br/>
            </w:r>
            <w:r>
              <w:rPr>
                <w:rFonts w:ascii="Times New Roman"/>
                <w:b w:val="false"/>
                <w:i w:val="false"/>
                <w:color w:val="000000"/>
                <w:sz w:val="20"/>
              </w:rPr>
              <w:t xml:space="preserve">
тапшылық </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-36231,3</w:t>
            </w:r>
          </w:p>
        </w:tc>
      </w:tr>
      <w:tr>
        <w:trPr>
          <w:trHeight w:val="120" w:hRule="atLeast"/>
        </w:trPr>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VI. Бюджеттік тапшылықты</w:t>
            </w:r>
            <w:r>
              <w:br/>
            </w:r>
            <w:r>
              <w:rPr>
                <w:rFonts w:ascii="Times New Roman"/>
                <w:b w:val="false"/>
                <w:i w:val="false"/>
                <w:color w:val="000000"/>
                <w:sz w:val="20"/>
              </w:rPr>
              <w:t>
қаржыландыру (профицитті</w:t>
            </w:r>
            <w:r>
              <w:br/>
            </w:r>
            <w:r>
              <w:rPr>
                <w:rFonts w:ascii="Times New Roman"/>
                <w:b w:val="false"/>
                <w:i w:val="false"/>
                <w:color w:val="000000"/>
                <w:sz w:val="20"/>
              </w:rPr>
              <w:t>
пайдалану)</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13345,736231,3</w:t>
            </w:r>
          </w:p>
        </w:tc>
      </w:tr>
      <w:tr>
        <w:trPr>
          <w:trHeight w:val="120" w:hRule="atLeast"/>
        </w:trPr>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Зайымдар түсімі</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13343</w:t>
            </w:r>
          </w:p>
        </w:tc>
      </w:tr>
      <w:tr>
        <w:trPr>
          <w:trHeight w:val="120" w:hRule="atLeast"/>
        </w:trPr>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Зайымдар түсімі</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13343</w:t>
            </w:r>
          </w:p>
        </w:tc>
      </w:tr>
      <w:tr>
        <w:trPr>
          <w:trHeight w:val="120" w:hRule="atLeast"/>
        </w:trPr>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Зайымдар келісімі</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13343</w:t>
            </w:r>
          </w:p>
        </w:tc>
      </w:tr>
      <w:tr>
        <w:trPr>
          <w:trHeight w:val="120" w:hRule="atLeast"/>
        </w:trPr>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63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жергілікті атқарушы</w:t>
            </w:r>
            <w:r>
              <w:br/>
            </w:r>
            <w:r>
              <w:rPr>
                <w:rFonts w:ascii="Times New Roman"/>
                <w:b w:val="false"/>
                <w:i w:val="false"/>
                <w:color w:val="000000"/>
                <w:sz w:val="20"/>
              </w:rPr>
              <w:t>
органы алатын қарыздар</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13343</w:t>
            </w:r>
          </w:p>
        </w:tc>
      </w:tr>
      <w:tr>
        <w:trPr>
          <w:trHeight w:val="120" w:hRule="atLeast"/>
        </w:trPr>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Қарыздарды өтеу</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20" w:hRule="atLeast"/>
        </w:trPr>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Қарыздарды өтеу</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20" w:hRule="atLeast"/>
        </w:trPr>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w:t>
            </w:r>
          </w:p>
        </w:tc>
        <w:tc>
          <w:tcPr>
            <w:tcW w:w="63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қаражаты қалдықтарының</w:t>
            </w:r>
            <w:r>
              <w:br/>
            </w:r>
            <w:r>
              <w:rPr>
                <w:rFonts w:ascii="Times New Roman"/>
                <w:b w:val="false"/>
                <w:i w:val="false"/>
                <w:color w:val="000000"/>
                <w:sz w:val="20"/>
              </w:rPr>
              <w:t>
жылжуы</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22888,3</w:t>
            </w:r>
          </w:p>
        </w:tc>
      </w:tr>
      <w:tr>
        <w:trPr>
          <w:trHeight w:val="120" w:hRule="atLeast"/>
        </w:trPr>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w:t>
            </w:r>
          </w:p>
        </w:tc>
        <w:tc>
          <w:tcPr>
            <w:tcW w:w="63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қаражаты қалдықтары</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22888,3</w:t>
            </w:r>
          </w:p>
        </w:tc>
      </w:tr>
      <w:tr>
        <w:trPr>
          <w:trHeight w:val="120" w:hRule="atLeast"/>
        </w:trPr>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w:t>
            </w:r>
          </w:p>
        </w:tc>
        <w:tc>
          <w:tcPr>
            <w:tcW w:w="63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қаражатының бос</w:t>
            </w:r>
            <w:r>
              <w:br/>
            </w:r>
            <w:r>
              <w:rPr>
                <w:rFonts w:ascii="Times New Roman"/>
                <w:b w:val="false"/>
                <w:i w:val="false"/>
                <w:color w:val="000000"/>
                <w:sz w:val="20"/>
              </w:rPr>
              <w:t>
қалдықтары</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22888,3</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2010 жылғы 20 сәуірдегі </w:t>
      </w:r>
      <w:r>
        <w:br/>
      </w:r>
      <w:r>
        <w:rPr>
          <w:rFonts w:ascii="Times New Roman"/>
          <w:b w:val="false"/>
          <w:i w:val="false"/>
          <w:color w:val="000000"/>
          <w:sz w:val="28"/>
        </w:rPr>
        <w:t xml:space="preserve">
№ 296 шешіміне 2 қосымша </w:t>
      </w:r>
    </w:p>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2009 жылғы 22 желтоқсандағы </w:t>
      </w:r>
      <w:r>
        <w:br/>
      </w:r>
      <w:r>
        <w:rPr>
          <w:rFonts w:ascii="Times New Roman"/>
          <w:b w:val="false"/>
          <w:i w:val="false"/>
          <w:color w:val="000000"/>
          <w:sz w:val="28"/>
        </w:rPr>
        <w:t xml:space="preserve">
№ 260 шешіміне 4 қосымша  </w:t>
      </w:r>
    </w:p>
    <w:p>
      <w:pPr>
        <w:spacing w:after="0"/>
        <w:ind w:left="0"/>
        <w:jc w:val="both"/>
      </w:pPr>
      <w:r>
        <w:rPr>
          <w:rFonts w:ascii="Times New Roman"/>
          <w:b/>
          <w:i w:val="false"/>
          <w:color w:val="000080"/>
          <w:sz w:val="28"/>
        </w:rPr>
        <w:t>2010 жылға арналған бюджет қаражатынан</w:t>
      </w:r>
      <w:r>
        <w:br/>
      </w:r>
      <w:r>
        <w:rPr>
          <w:rFonts w:ascii="Times New Roman"/>
          <w:b w:val="false"/>
          <w:i w:val="false"/>
          <w:color w:val="000000"/>
          <w:sz w:val="28"/>
        </w:rPr>
        <w:t>
</w:t>
      </w:r>
      <w:r>
        <w:rPr>
          <w:rFonts w:ascii="Times New Roman"/>
          <w:b/>
          <w:i w:val="false"/>
          <w:color w:val="000080"/>
          <w:sz w:val="28"/>
        </w:rPr>
        <w:t>қаржыландырылатын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8"/>
        <w:gridCol w:w="558"/>
        <w:gridCol w:w="780"/>
        <w:gridCol w:w="780"/>
        <w:gridCol w:w="8904"/>
      </w:tblGrid>
      <w:tr>
        <w:trPr>
          <w:trHeight w:val="34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Бернелік топ</w:t>
            </w:r>
          </w:p>
        </w:tc>
      </w:tr>
      <w:tr>
        <w:trPr>
          <w:trHeight w:val="270" w:hRule="atLeast"/>
        </w:trPr>
        <w:tc>
          <w:tcPr>
            <w:tcW w:w="558"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функция</w:t>
            </w:r>
          </w:p>
        </w:tc>
      </w:tr>
      <w:tr>
        <w:trPr>
          <w:trHeight w:val="270" w:hRule="atLeast"/>
        </w:trPr>
        <w:tc>
          <w:tcPr>
            <w:tcW w:w="0" w:type="auto"/>
            <w:vMerge/>
            <w:tcBorders>
              <w:top w:val="nil"/>
              <w:left w:val="single" w:color="cfcfcf" w:sz="5"/>
              <w:bottom w:val="single" w:color="cfcfcf" w:sz="5"/>
              <w:right w:val="single" w:color="cfcfcf" w:sz="5"/>
            </w:tcBorders>
          </w:tcPr>
          <w:p/>
        </w:tc>
        <w:tc>
          <w:tcPr>
            <w:tcW w:w="558"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Әкімші</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r>
      <w:tr>
        <w:trPr>
          <w:trHeight w:val="27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мемлекеттік қызметтер</w:t>
            </w:r>
          </w:p>
        </w:tc>
      </w:tr>
      <w:tr>
        <w:trPr>
          <w:trHeight w:val="27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басқарудың жалпы функцияларын</w:t>
            </w:r>
            <w:r>
              <w:br/>
            </w:r>
            <w:r>
              <w:rPr>
                <w:rFonts w:ascii="Times New Roman"/>
                <w:b w:val="false"/>
                <w:i w:val="false"/>
                <w:color w:val="000000"/>
                <w:sz w:val="20"/>
              </w:rPr>
              <w:t>
орындайтын өкілді, атқарушы және басқа</w:t>
            </w:r>
            <w:r>
              <w:br/>
            </w:r>
            <w:r>
              <w:rPr>
                <w:rFonts w:ascii="Times New Roman"/>
                <w:b w:val="false"/>
                <w:i w:val="false"/>
                <w:color w:val="000000"/>
                <w:sz w:val="20"/>
              </w:rPr>
              <w:t>
органдар</w:t>
            </w:r>
          </w:p>
        </w:tc>
      </w:tr>
      <w:tr>
        <w:trPr>
          <w:trHeight w:val="27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мәслихат аппараты</w:t>
            </w:r>
          </w:p>
        </w:tc>
      </w:tr>
      <w:tr>
        <w:trPr>
          <w:trHeight w:val="27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мәслихатының қызметін қамтамасыз</w:t>
            </w:r>
            <w:r>
              <w:br/>
            </w:r>
            <w:r>
              <w:rPr>
                <w:rFonts w:ascii="Times New Roman"/>
                <w:b w:val="false"/>
                <w:i w:val="false"/>
                <w:color w:val="000000"/>
                <w:sz w:val="20"/>
              </w:rPr>
              <w:t>
ету жөніндегі қызметтер</w:t>
            </w:r>
          </w:p>
        </w:tc>
      </w:tr>
      <w:tr>
        <w:trPr>
          <w:trHeight w:val="27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әкімінің аппараты</w:t>
            </w:r>
          </w:p>
        </w:tc>
      </w:tr>
      <w:tr>
        <w:trPr>
          <w:trHeight w:val="27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әкімінің қызметін қамтамасыз ету</w:t>
            </w:r>
            <w:r>
              <w:br/>
            </w:r>
            <w:r>
              <w:rPr>
                <w:rFonts w:ascii="Times New Roman"/>
                <w:b w:val="false"/>
                <w:i w:val="false"/>
                <w:color w:val="000000"/>
                <w:sz w:val="20"/>
              </w:rPr>
              <w:t>
жөніндегі қызметтер</w:t>
            </w:r>
          </w:p>
        </w:tc>
      </w:tr>
      <w:tr>
        <w:trPr>
          <w:trHeight w:val="27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r>
      <w:tr>
        <w:trPr>
          <w:trHeight w:val="27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село, селолық округ әкімінің аппараты</w:t>
            </w:r>
          </w:p>
        </w:tc>
      </w:tr>
      <w:tr>
        <w:trPr>
          <w:trHeight w:val="27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село, селолық округ әкімінің</w:t>
            </w:r>
            <w:r>
              <w:br/>
            </w:r>
            <w:r>
              <w:rPr>
                <w:rFonts w:ascii="Times New Roman"/>
                <w:b w:val="false"/>
                <w:i w:val="false"/>
                <w:color w:val="000000"/>
                <w:sz w:val="20"/>
              </w:rPr>
              <w:t>
қызметін қамтамасыз ету жөніндегі</w:t>
            </w:r>
            <w:r>
              <w:br/>
            </w:r>
            <w:r>
              <w:rPr>
                <w:rFonts w:ascii="Times New Roman"/>
                <w:b w:val="false"/>
                <w:i w:val="false"/>
                <w:color w:val="000000"/>
                <w:sz w:val="20"/>
              </w:rPr>
              <w:t>
қызметтер</w:t>
            </w:r>
          </w:p>
        </w:tc>
      </w:tr>
      <w:tr>
        <w:trPr>
          <w:trHeight w:val="27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8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r>
      <w:tr>
        <w:trPr>
          <w:trHeight w:val="27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Қаржылық қызмет</w:t>
            </w:r>
          </w:p>
        </w:tc>
      </w:tr>
      <w:tr>
        <w:trPr>
          <w:trHeight w:val="27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қаржы бөлімі</w:t>
            </w:r>
          </w:p>
        </w:tc>
      </w:tr>
      <w:tr>
        <w:trPr>
          <w:trHeight w:val="27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бюджеті орындау және коммуналдық</w:t>
            </w:r>
            <w:r>
              <w:br/>
            </w:r>
            <w:r>
              <w:rPr>
                <w:rFonts w:ascii="Times New Roman"/>
                <w:b w:val="false"/>
                <w:i w:val="false"/>
                <w:color w:val="000000"/>
                <w:sz w:val="20"/>
              </w:rPr>
              <w:t>
меншікті саласындағы мемлекеттік саясатты</w:t>
            </w:r>
            <w:r>
              <w:br/>
            </w:r>
            <w:r>
              <w:rPr>
                <w:rFonts w:ascii="Times New Roman"/>
                <w:b w:val="false"/>
                <w:i w:val="false"/>
                <w:color w:val="000000"/>
                <w:sz w:val="20"/>
              </w:rPr>
              <w:t>
іске асыру жөніндегі қызметтер</w:t>
            </w:r>
          </w:p>
        </w:tc>
      </w:tr>
      <w:tr>
        <w:trPr>
          <w:trHeight w:val="27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Біржолғы талондарды беру жөніндегі жұмысты</w:t>
            </w:r>
            <w:r>
              <w:br/>
            </w:r>
            <w:r>
              <w:rPr>
                <w:rFonts w:ascii="Times New Roman"/>
                <w:b w:val="false"/>
                <w:i w:val="false"/>
                <w:color w:val="000000"/>
                <w:sz w:val="20"/>
              </w:rPr>
              <w:t>
және біржолғы талондарды іске асырудан</w:t>
            </w:r>
            <w:r>
              <w:br/>
            </w:r>
            <w:r>
              <w:rPr>
                <w:rFonts w:ascii="Times New Roman"/>
                <w:b w:val="false"/>
                <w:i w:val="false"/>
                <w:color w:val="000000"/>
                <w:sz w:val="20"/>
              </w:rPr>
              <w:t>
сомаларды жинаудың толықтығын қамтамасыз</w:t>
            </w:r>
            <w:r>
              <w:br/>
            </w:r>
            <w:r>
              <w:rPr>
                <w:rFonts w:ascii="Times New Roman"/>
                <w:b w:val="false"/>
                <w:i w:val="false"/>
                <w:color w:val="000000"/>
                <w:sz w:val="20"/>
              </w:rPr>
              <w:t>
етуді ұйымдастыру</w:t>
            </w:r>
          </w:p>
        </w:tc>
      </w:tr>
      <w:tr>
        <w:trPr>
          <w:trHeight w:val="27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меншікке түскен мүлікті есепке</w:t>
            </w:r>
            <w:r>
              <w:br/>
            </w:r>
            <w:r>
              <w:rPr>
                <w:rFonts w:ascii="Times New Roman"/>
                <w:b w:val="false"/>
                <w:i w:val="false"/>
                <w:color w:val="000000"/>
                <w:sz w:val="20"/>
              </w:rPr>
              <w:t>
алу, сақтау, бағалау және сату</w:t>
            </w:r>
          </w:p>
        </w:tc>
      </w:tr>
      <w:tr>
        <w:trPr>
          <w:trHeight w:val="27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Жоспарлау мен статистикалық қызмет</w:t>
            </w:r>
          </w:p>
        </w:tc>
      </w:tr>
      <w:tr>
        <w:trPr>
          <w:trHeight w:val="27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экономика және бюджеттік жоспарлау</w:t>
            </w:r>
            <w:r>
              <w:br/>
            </w:r>
            <w:r>
              <w:rPr>
                <w:rFonts w:ascii="Times New Roman"/>
                <w:b w:val="false"/>
                <w:i w:val="false"/>
                <w:color w:val="000000"/>
                <w:sz w:val="20"/>
              </w:rPr>
              <w:t>
бөлімі</w:t>
            </w:r>
          </w:p>
        </w:tc>
      </w:tr>
      <w:tr>
        <w:trPr>
          <w:trHeight w:val="27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Экономикалық саясатты, мемлекеттік</w:t>
            </w:r>
            <w:r>
              <w:br/>
            </w:r>
            <w:r>
              <w:rPr>
                <w:rFonts w:ascii="Times New Roman"/>
                <w:b w:val="false"/>
                <w:i w:val="false"/>
                <w:color w:val="000000"/>
                <w:sz w:val="20"/>
              </w:rPr>
              <w:t>
жоспарлау жүйесін қалыптастыру және дамыту</w:t>
            </w:r>
            <w:r>
              <w:br/>
            </w:r>
            <w:r>
              <w:rPr>
                <w:rFonts w:ascii="Times New Roman"/>
                <w:b w:val="false"/>
                <w:i w:val="false"/>
                <w:color w:val="000000"/>
                <w:sz w:val="20"/>
              </w:rPr>
              <w:t>
және ауданды басқару саласындағы</w:t>
            </w:r>
            <w:r>
              <w:br/>
            </w:r>
            <w:r>
              <w:rPr>
                <w:rFonts w:ascii="Times New Roman"/>
                <w:b w:val="false"/>
                <w:i w:val="false"/>
                <w:color w:val="000000"/>
                <w:sz w:val="20"/>
              </w:rPr>
              <w:t>
мемлекеттік саясатты іске асыру жөніндегі</w:t>
            </w:r>
            <w:r>
              <w:br/>
            </w:r>
            <w:r>
              <w:rPr>
                <w:rFonts w:ascii="Times New Roman"/>
                <w:b w:val="false"/>
                <w:i w:val="false"/>
                <w:color w:val="000000"/>
                <w:sz w:val="20"/>
              </w:rPr>
              <w:t>
қызметтер</w:t>
            </w:r>
          </w:p>
        </w:tc>
      </w:tr>
      <w:tr>
        <w:trPr>
          <w:trHeight w:val="27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Қорғаныс</w:t>
            </w:r>
          </w:p>
        </w:tc>
      </w:tr>
      <w:tr>
        <w:trPr>
          <w:trHeight w:val="27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Әскери мұқтаждар</w:t>
            </w:r>
          </w:p>
        </w:tc>
      </w:tr>
      <w:tr>
        <w:trPr>
          <w:trHeight w:val="27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әкімінің аппараты</w:t>
            </w:r>
          </w:p>
        </w:tc>
      </w:tr>
      <w:tr>
        <w:trPr>
          <w:trHeight w:val="27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Жалпыға бірдей әскери міндетті атқару</w:t>
            </w:r>
            <w:r>
              <w:br/>
            </w:r>
            <w:r>
              <w:rPr>
                <w:rFonts w:ascii="Times New Roman"/>
                <w:b w:val="false"/>
                <w:i w:val="false"/>
                <w:color w:val="000000"/>
                <w:sz w:val="20"/>
              </w:rPr>
              <w:t>
шеңберіндегі іс-шаралар</w:t>
            </w:r>
          </w:p>
        </w:tc>
      </w:tr>
      <w:tr>
        <w:trPr>
          <w:trHeight w:val="27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w:t>
            </w:r>
          </w:p>
        </w:tc>
      </w:tr>
      <w:tr>
        <w:trPr>
          <w:trHeight w:val="27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тәрбие және оқыту</w:t>
            </w:r>
          </w:p>
        </w:tc>
      </w:tr>
      <w:tr>
        <w:trPr>
          <w:trHeight w:val="27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село, селолық округ әкімінің аппараты</w:t>
            </w:r>
          </w:p>
        </w:tc>
      </w:tr>
      <w:tr>
        <w:trPr>
          <w:trHeight w:val="27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тәрбие ұйымдарын қолдау</w:t>
            </w:r>
          </w:p>
        </w:tc>
      </w:tr>
      <w:tr>
        <w:trPr>
          <w:trHeight w:val="27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бастауыш, жалпы негізгі, жалпы орта</w:t>
            </w:r>
            <w:r>
              <w:br/>
            </w:r>
            <w:r>
              <w:rPr>
                <w:rFonts w:ascii="Times New Roman"/>
                <w:b w:val="false"/>
                <w:i w:val="false"/>
                <w:color w:val="000000"/>
                <w:sz w:val="20"/>
              </w:rPr>
              <w:t>
білім беру</w:t>
            </w:r>
          </w:p>
        </w:tc>
      </w:tr>
      <w:tr>
        <w:trPr>
          <w:trHeight w:val="27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село, селолық округ әкімінің аппараты</w:t>
            </w:r>
          </w:p>
        </w:tc>
      </w:tr>
      <w:tr>
        <w:trPr>
          <w:trHeight w:val="27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Селолық жерлерде балаларды мектепке дейін</w:t>
            </w:r>
            <w:r>
              <w:br/>
            </w:r>
            <w:r>
              <w:rPr>
                <w:rFonts w:ascii="Times New Roman"/>
                <w:b w:val="false"/>
                <w:i w:val="false"/>
                <w:color w:val="000000"/>
                <w:sz w:val="20"/>
              </w:rPr>
              <w:t>
және кері алып келеді ұйымдастыру</w:t>
            </w:r>
          </w:p>
        </w:tc>
      </w:tr>
      <w:tr>
        <w:trPr>
          <w:trHeight w:val="27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білім беру бөлімі</w:t>
            </w:r>
          </w:p>
        </w:tc>
      </w:tr>
      <w:tr>
        <w:trPr>
          <w:trHeight w:val="27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білім беру</w:t>
            </w:r>
          </w:p>
        </w:tc>
      </w:tr>
      <w:tr>
        <w:trPr>
          <w:trHeight w:val="27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Балалар мен жаткіншектерге қосымша білім</w:t>
            </w:r>
            <w:r>
              <w:br/>
            </w:r>
            <w:r>
              <w:rPr>
                <w:rFonts w:ascii="Times New Roman"/>
                <w:b w:val="false"/>
                <w:i w:val="false"/>
                <w:color w:val="000000"/>
                <w:sz w:val="20"/>
              </w:rPr>
              <w:t>
беру</w:t>
            </w:r>
          </w:p>
        </w:tc>
      </w:tr>
      <w:tr>
        <w:trPr>
          <w:trHeight w:val="27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 саласындағы өзге де қызметтер</w:t>
            </w:r>
          </w:p>
        </w:tc>
      </w:tr>
      <w:tr>
        <w:trPr>
          <w:trHeight w:val="27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білім беру бөлімі</w:t>
            </w:r>
          </w:p>
        </w:tc>
      </w:tr>
      <w:tr>
        <w:trPr>
          <w:trHeight w:val="27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білім беру саласындағы</w:t>
            </w:r>
            <w:r>
              <w:br/>
            </w:r>
            <w:r>
              <w:rPr>
                <w:rFonts w:ascii="Times New Roman"/>
                <w:b w:val="false"/>
                <w:i w:val="false"/>
                <w:color w:val="000000"/>
                <w:sz w:val="20"/>
              </w:rPr>
              <w:t>
мемлекеттік саясатты іске асыру жөніндегі</w:t>
            </w:r>
            <w:r>
              <w:br/>
            </w:r>
            <w:r>
              <w:rPr>
                <w:rFonts w:ascii="Times New Roman"/>
                <w:b w:val="false"/>
                <w:i w:val="false"/>
                <w:color w:val="000000"/>
                <w:sz w:val="20"/>
              </w:rPr>
              <w:t>
қызметтер</w:t>
            </w:r>
          </w:p>
        </w:tc>
      </w:tr>
      <w:tr>
        <w:trPr>
          <w:trHeight w:val="27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мемлекеттік білім беру мекемелер</w:t>
            </w:r>
            <w:r>
              <w:br/>
            </w:r>
            <w:r>
              <w:rPr>
                <w:rFonts w:ascii="Times New Roman"/>
                <w:b w:val="false"/>
                <w:i w:val="false"/>
                <w:color w:val="000000"/>
                <w:sz w:val="20"/>
              </w:rPr>
              <w:t>
үшін оқулықтар мен оқу-әдістемелік</w:t>
            </w:r>
            <w:r>
              <w:br/>
            </w:r>
            <w:r>
              <w:rPr>
                <w:rFonts w:ascii="Times New Roman"/>
                <w:b w:val="false"/>
                <w:i w:val="false"/>
                <w:color w:val="000000"/>
                <w:sz w:val="20"/>
              </w:rPr>
              <w:t>
кешендерді сатып алу және жеткізу</w:t>
            </w:r>
          </w:p>
        </w:tc>
      </w:tr>
      <w:tr>
        <w:trPr>
          <w:trHeight w:val="27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көмек және әлеуметтік</w:t>
            </w:r>
            <w:r>
              <w:br/>
            </w:r>
            <w:r>
              <w:rPr>
                <w:rFonts w:ascii="Times New Roman"/>
                <w:b w:val="false"/>
                <w:i w:val="false"/>
                <w:color w:val="000000"/>
                <w:sz w:val="20"/>
              </w:rPr>
              <w:t>
қамсыздандыру</w:t>
            </w:r>
          </w:p>
        </w:tc>
      </w:tr>
      <w:tr>
        <w:trPr>
          <w:trHeight w:val="27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көмек</w:t>
            </w:r>
          </w:p>
        </w:tc>
      </w:tr>
      <w:tr>
        <w:trPr>
          <w:trHeight w:val="27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жұмыспен қамту және әлеуметтік</w:t>
            </w:r>
            <w:r>
              <w:br/>
            </w:r>
            <w:r>
              <w:rPr>
                <w:rFonts w:ascii="Times New Roman"/>
                <w:b w:val="false"/>
                <w:i w:val="false"/>
                <w:color w:val="000000"/>
                <w:sz w:val="20"/>
              </w:rPr>
              <w:t>
бағдарламалар бөлімі</w:t>
            </w:r>
          </w:p>
        </w:tc>
      </w:tr>
      <w:tr>
        <w:trPr>
          <w:trHeight w:val="27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Еңбекпен қамту бағдарламасы</w:t>
            </w:r>
          </w:p>
        </w:tc>
      </w:tr>
      <w:tr>
        <w:trPr>
          <w:trHeight w:val="27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атаулы әлеуметтік көмек</w:t>
            </w:r>
          </w:p>
        </w:tc>
      </w:tr>
      <w:tr>
        <w:trPr>
          <w:trHeight w:val="27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көмегі</w:t>
            </w:r>
          </w:p>
        </w:tc>
      </w:tr>
      <w:tr>
        <w:trPr>
          <w:trHeight w:val="27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өкілетті органдардың шешімі</w:t>
            </w:r>
            <w:r>
              <w:br/>
            </w:r>
            <w:r>
              <w:rPr>
                <w:rFonts w:ascii="Times New Roman"/>
                <w:b w:val="false"/>
                <w:i w:val="false"/>
                <w:color w:val="000000"/>
                <w:sz w:val="20"/>
              </w:rPr>
              <w:t>
бойынша азаматтардың жекелеген топтарына</w:t>
            </w:r>
            <w:r>
              <w:br/>
            </w:r>
            <w:r>
              <w:rPr>
                <w:rFonts w:ascii="Times New Roman"/>
                <w:b w:val="false"/>
                <w:i w:val="false"/>
                <w:color w:val="000000"/>
                <w:sz w:val="20"/>
              </w:rPr>
              <w:t>
әлеуметтік көмек</w:t>
            </w:r>
          </w:p>
        </w:tc>
      </w:tr>
      <w:tr>
        <w:trPr>
          <w:trHeight w:val="27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8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Үйден тәрбиеленіп оқытылатын мүгедек</w:t>
            </w:r>
            <w:r>
              <w:br/>
            </w:r>
            <w:r>
              <w:rPr>
                <w:rFonts w:ascii="Times New Roman"/>
                <w:b w:val="false"/>
                <w:i w:val="false"/>
                <w:color w:val="000000"/>
                <w:sz w:val="20"/>
              </w:rPr>
              <w:t>
балаларды материалдық қамтамасыз ету</w:t>
            </w:r>
          </w:p>
        </w:tc>
      </w:tr>
      <w:tr>
        <w:trPr>
          <w:trHeight w:val="27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8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үйде әлеуметтік көмек</w:t>
            </w:r>
            <w:r>
              <w:br/>
            </w:r>
            <w:r>
              <w:rPr>
                <w:rFonts w:ascii="Times New Roman"/>
                <w:b w:val="false"/>
                <w:i w:val="false"/>
                <w:color w:val="000000"/>
                <w:sz w:val="20"/>
              </w:rPr>
              <w:t>
көрсету</w:t>
            </w:r>
          </w:p>
        </w:tc>
      </w:tr>
      <w:tr>
        <w:trPr>
          <w:trHeight w:val="27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8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 жасқа дейінгі балаларға мемлекеттік</w:t>
            </w:r>
            <w:r>
              <w:br/>
            </w:r>
            <w:r>
              <w:rPr>
                <w:rFonts w:ascii="Times New Roman"/>
                <w:b w:val="false"/>
                <w:i w:val="false"/>
                <w:color w:val="000000"/>
                <w:sz w:val="20"/>
              </w:rPr>
              <w:t>
жәрдемақылар</w:t>
            </w:r>
          </w:p>
        </w:tc>
      </w:tr>
      <w:tr>
        <w:trPr>
          <w:trHeight w:val="27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8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Мүгедектерді оңалту жеке бағдарламасына</w:t>
            </w:r>
            <w:r>
              <w:br/>
            </w:r>
            <w:r>
              <w:rPr>
                <w:rFonts w:ascii="Times New Roman"/>
                <w:b w:val="false"/>
                <w:i w:val="false"/>
                <w:color w:val="000000"/>
                <w:sz w:val="20"/>
              </w:rPr>
              <w:t>
сәйкес, мұқтаж мүгедектерді арнайы</w:t>
            </w:r>
            <w:r>
              <w:br/>
            </w:r>
            <w:r>
              <w:rPr>
                <w:rFonts w:ascii="Times New Roman"/>
                <w:b w:val="false"/>
                <w:i w:val="false"/>
                <w:color w:val="000000"/>
                <w:sz w:val="20"/>
              </w:rPr>
              <w:t>
гигиеналық құралдармен қамтамасыз етуге,</w:t>
            </w:r>
            <w:r>
              <w:br/>
            </w:r>
            <w:r>
              <w:rPr>
                <w:rFonts w:ascii="Times New Roman"/>
                <w:b w:val="false"/>
                <w:i w:val="false"/>
                <w:color w:val="000000"/>
                <w:sz w:val="20"/>
              </w:rPr>
              <w:t>
және ымдау тілі мамандарына, жеке</w:t>
            </w:r>
            <w:r>
              <w:br/>
            </w:r>
            <w:r>
              <w:rPr>
                <w:rFonts w:ascii="Times New Roman"/>
                <w:b w:val="false"/>
                <w:i w:val="false"/>
                <w:color w:val="000000"/>
                <w:sz w:val="20"/>
              </w:rPr>
              <w:t>
көмекшілердің қызмет көрсету</w:t>
            </w:r>
          </w:p>
        </w:tc>
      </w:tr>
      <w:tr>
        <w:trPr>
          <w:trHeight w:val="27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8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Ұлы Отан соғысындағы Жеңістің 65 жылдығына</w:t>
            </w:r>
            <w:r>
              <w:br/>
            </w:r>
            <w:r>
              <w:rPr>
                <w:rFonts w:ascii="Times New Roman"/>
                <w:b w:val="false"/>
                <w:i w:val="false"/>
                <w:color w:val="000000"/>
                <w:sz w:val="20"/>
              </w:rPr>
              <w:t>
орай Ұлы Отан соғысының қатысушылары мен</w:t>
            </w:r>
            <w:r>
              <w:br/>
            </w:r>
            <w:r>
              <w:rPr>
                <w:rFonts w:ascii="Times New Roman"/>
                <w:b w:val="false"/>
                <w:i w:val="false"/>
                <w:color w:val="000000"/>
                <w:sz w:val="20"/>
              </w:rPr>
              <w:t>
мүгедектеріне Тәуелсіз Мемлекеттер</w:t>
            </w:r>
            <w:r>
              <w:br/>
            </w:r>
            <w:r>
              <w:rPr>
                <w:rFonts w:ascii="Times New Roman"/>
                <w:b w:val="false"/>
                <w:i w:val="false"/>
                <w:color w:val="000000"/>
                <w:sz w:val="20"/>
              </w:rPr>
              <w:t>
Достастығы елдері бойынша, Қазақстан</w:t>
            </w:r>
            <w:r>
              <w:br/>
            </w:r>
            <w:r>
              <w:rPr>
                <w:rFonts w:ascii="Times New Roman"/>
                <w:b w:val="false"/>
                <w:i w:val="false"/>
                <w:color w:val="000000"/>
                <w:sz w:val="20"/>
              </w:rPr>
              <w:t>
Республикасының аумағы бойынша жол жүруін,</w:t>
            </w:r>
            <w:r>
              <w:br/>
            </w:r>
            <w:r>
              <w:rPr>
                <w:rFonts w:ascii="Times New Roman"/>
                <w:b w:val="false"/>
                <w:i w:val="false"/>
                <w:color w:val="000000"/>
                <w:sz w:val="20"/>
              </w:rPr>
              <w:t>
сондай-ақ оларға және олармен бірге жүретін</w:t>
            </w:r>
            <w:r>
              <w:br/>
            </w:r>
            <w:r>
              <w:rPr>
                <w:rFonts w:ascii="Times New Roman"/>
                <w:b w:val="false"/>
                <w:i w:val="false"/>
                <w:color w:val="000000"/>
                <w:sz w:val="20"/>
              </w:rPr>
              <w:t>
адамдарға Мәскеу, Астана қалаларында</w:t>
            </w:r>
            <w:r>
              <w:br/>
            </w:r>
            <w:r>
              <w:rPr>
                <w:rFonts w:ascii="Times New Roman"/>
                <w:b w:val="false"/>
                <w:i w:val="false"/>
                <w:color w:val="000000"/>
                <w:sz w:val="20"/>
              </w:rPr>
              <w:t>
мерекелік іс-шараларға қатысуы үшін</w:t>
            </w:r>
            <w:r>
              <w:br/>
            </w:r>
            <w:r>
              <w:rPr>
                <w:rFonts w:ascii="Times New Roman"/>
                <w:b w:val="false"/>
                <w:i w:val="false"/>
                <w:color w:val="000000"/>
                <w:sz w:val="20"/>
              </w:rPr>
              <w:t>
тамақтануына, тұруына, жол жүруіне арналған</w:t>
            </w:r>
            <w:r>
              <w:br/>
            </w:r>
            <w:r>
              <w:rPr>
                <w:rFonts w:ascii="Times New Roman"/>
                <w:b w:val="false"/>
                <w:i w:val="false"/>
                <w:color w:val="000000"/>
                <w:sz w:val="20"/>
              </w:rPr>
              <w:t>
шығыстарын төлеуді қамтамасыз ету</w:t>
            </w:r>
          </w:p>
        </w:tc>
      </w:tr>
      <w:tr>
        <w:trPr>
          <w:trHeight w:val="27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020</w:t>
            </w:r>
          </w:p>
        </w:tc>
        <w:tc>
          <w:tcPr>
            <w:tcW w:w="8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Ұлы Отан соғысындағы Жеңістің 65 жылдығына</w:t>
            </w:r>
            <w:r>
              <w:br/>
            </w:r>
            <w:r>
              <w:rPr>
                <w:rFonts w:ascii="Times New Roman"/>
                <w:b w:val="false"/>
                <w:i w:val="false"/>
                <w:color w:val="000000"/>
                <w:sz w:val="20"/>
              </w:rPr>
              <w:t>
Ұлы Отан соғысының қатысушылары мен</w:t>
            </w:r>
            <w:r>
              <w:br/>
            </w:r>
            <w:r>
              <w:rPr>
                <w:rFonts w:ascii="Times New Roman"/>
                <w:b w:val="false"/>
                <w:i w:val="false"/>
                <w:color w:val="000000"/>
                <w:sz w:val="20"/>
              </w:rPr>
              <w:t>
мүгедектеріне, сондай-ақ оларға</w:t>
            </w:r>
            <w:r>
              <w:br/>
            </w:r>
            <w:r>
              <w:rPr>
                <w:rFonts w:ascii="Times New Roman"/>
                <w:b w:val="false"/>
                <w:i w:val="false"/>
                <w:color w:val="000000"/>
                <w:sz w:val="20"/>
              </w:rPr>
              <w:t>
теңестірілген, оның ішінде майдандағы</w:t>
            </w:r>
            <w:r>
              <w:br/>
            </w:r>
            <w:r>
              <w:rPr>
                <w:rFonts w:ascii="Times New Roman"/>
                <w:b w:val="false"/>
                <w:i w:val="false"/>
                <w:color w:val="000000"/>
                <w:sz w:val="20"/>
              </w:rPr>
              <w:t>
армия, құрамына кірмеген, 1941 жылғы 22</w:t>
            </w:r>
            <w:r>
              <w:br/>
            </w:r>
            <w:r>
              <w:rPr>
                <w:rFonts w:ascii="Times New Roman"/>
                <w:b w:val="false"/>
                <w:i w:val="false"/>
                <w:color w:val="000000"/>
                <w:sz w:val="20"/>
              </w:rPr>
              <w:t>
маусымнан бастап 1945 жылғы 3 қыркүйек</w:t>
            </w:r>
            <w:r>
              <w:br/>
            </w:r>
            <w:r>
              <w:rPr>
                <w:rFonts w:ascii="Times New Roman"/>
                <w:b w:val="false"/>
                <w:i w:val="false"/>
                <w:color w:val="000000"/>
                <w:sz w:val="20"/>
              </w:rPr>
              <w:t>
аралығындағы кезеңде әскери бөлімшелерде,</w:t>
            </w:r>
            <w:r>
              <w:br/>
            </w:r>
            <w:r>
              <w:rPr>
                <w:rFonts w:ascii="Times New Roman"/>
                <w:b w:val="false"/>
                <w:i w:val="false"/>
                <w:color w:val="000000"/>
                <w:sz w:val="20"/>
              </w:rPr>
              <w:t>
мекемелерде, әскери-оқу орындарында әскери</w:t>
            </w:r>
            <w:r>
              <w:br/>
            </w:r>
            <w:r>
              <w:rPr>
                <w:rFonts w:ascii="Times New Roman"/>
                <w:b w:val="false"/>
                <w:i w:val="false"/>
                <w:color w:val="000000"/>
                <w:sz w:val="20"/>
              </w:rPr>
              <w:t>
қызметтен өткен, запасқа босатылған</w:t>
            </w:r>
            <w:r>
              <w:br/>
            </w:r>
            <w:r>
              <w:rPr>
                <w:rFonts w:ascii="Times New Roman"/>
                <w:b w:val="false"/>
                <w:i w:val="false"/>
                <w:color w:val="000000"/>
                <w:sz w:val="20"/>
              </w:rPr>
              <w:t>
(отставка), "1941-1945 жылдарға Ұлы Отан</w:t>
            </w:r>
            <w:r>
              <w:br/>
            </w:r>
            <w:r>
              <w:rPr>
                <w:rFonts w:ascii="Times New Roman"/>
                <w:b w:val="false"/>
                <w:i w:val="false"/>
                <w:color w:val="000000"/>
                <w:sz w:val="20"/>
              </w:rPr>
              <w:t>
соғысында Германияны жеңгені үшін"</w:t>
            </w:r>
            <w:r>
              <w:br/>
            </w:r>
            <w:r>
              <w:rPr>
                <w:rFonts w:ascii="Times New Roman"/>
                <w:b w:val="false"/>
                <w:i w:val="false"/>
                <w:color w:val="000000"/>
                <w:sz w:val="20"/>
              </w:rPr>
              <w:t>
медалімен немесе "Жапонияны жеңгені үшін"</w:t>
            </w:r>
            <w:r>
              <w:br/>
            </w:r>
            <w:r>
              <w:rPr>
                <w:rFonts w:ascii="Times New Roman"/>
                <w:b w:val="false"/>
                <w:i w:val="false"/>
                <w:color w:val="000000"/>
                <w:sz w:val="20"/>
              </w:rPr>
              <w:t>
медалімен марапатталған әскери</w:t>
            </w:r>
            <w:r>
              <w:br/>
            </w:r>
            <w:r>
              <w:rPr>
                <w:rFonts w:ascii="Times New Roman"/>
                <w:b w:val="false"/>
                <w:i w:val="false"/>
                <w:color w:val="000000"/>
                <w:sz w:val="20"/>
              </w:rPr>
              <w:t>
қызметшілерге, Ұлы Отан соғысы жылдарында</w:t>
            </w:r>
            <w:r>
              <w:br/>
            </w:r>
            <w:r>
              <w:rPr>
                <w:rFonts w:ascii="Times New Roman"/>
                <w:b w:val="false"/>
                <w:i w:val="false"/>
                <w:color w:val="000000"/>
                <w:sz w:val="20"/>
              </w:rPr>
              <w:t>
тылда кемінде алты ай жұмыс істеген</w:t>
            </w:r>
            <w:r>
              <w:br/>
            </w:r>
            <w:r>
              <w:rPr>
                <w:rFonts w:ascii="Times New Roman"/>
                <w:b w:val="false"/>
                <w:i w:val="false"/>
                <w:color w:val="000000"/>
                <w:sz w:val="20"/>
              </w:rPr>
              <w:t>
(қызметте болған) адамдарға біржолғы</w:t>
            </w:r>
            <w:r>
              <w:br/>
            </w:r>
            <w:r>
              <w:rPr>
                <w:rFonts w:ascii="Times New Roman"/>
                <w:b w:val="false"/>
                <w:i w:val="false"/>
                <w:color w:val="000000"/>
                <w:sz w:val="20"/>
              </w:rPr>
              <w:t>
материалдық көмек төлеу</w:t>
            </w:r>
          </w:p>
        </w:tc>
      </w:tr>
      <w:tr>
        <w:trPr>
          <w:trHeight w:val="27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көмек және әлеуметтік қамтамасыз</w:t>
            </w:r>
            <w:r>
              <w:br/>
            </w:r>
            <w:r>
              <w:rPr>
                <w:rFonts w:ascii="Times New Roman"/>
                <w:b w:val="false"/>
                <w:i w:val="false"/>
                <w:color w:val="000000"/>
                <w:sz w:val="20"/>
              </w:rPr>
              <w:t>
ету салаларындағы өзге де қызметтер</w:t>
            </w:r>
          </w:p>
        </w:tc>
      </w:tr>
      <w:tr>
        <w:trPr>
          <w:trHeight w:val="27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жұмыспен қамту және әлеуметтік</w:t>
            </w:r>
            <w:r>
              <w:br/>
            </w:r>
            <w:r>
              <w:rPr>
                <w:rFonts w:ascii="Times New Roman"/>
                <w:b w:val="false"/>
                <w:i w:val="false"/>
                <w:color w:val="000000"/>
                <w:sz w:val="20"/>
              </w:rPr>
              <w:t>
бағдарламалар бөлімі</w:t>
            </w:r>
          </w:p>
        </w:tc>
      </w:tr>
      <w:tr>
        <w:trPr>
          <w:trHeight w:val="27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облыстың жұмыспен</w:t>
            </w:r>
            <w:r>
              <w:br/>
            </w:r>
            <w:r>
              <w:rPr>
                <w:rFonts w:ascii="Times New Roman"/>
                <w:b w:val="false"/>
                <w:i w:val="false"/>
                <w:color w:val="000000"/>
                <w:sz w:val="20"/>
              </w:rPr>
              <w:t>
қамтуды қамтамасыз ету және үшін әлеуметтік</w:t>
            </w:r>
            <w:r>
              <w:br/>
            </w:r>
            <w:r>
              <w:rPr>
                <w:rFonts w:ascii="Times New Roman"/>
                <w:b w:val="false"/>
                <w:i w:val="false"/>
                <w:color w:val="000000"/>
                <w:sz w:val="20"/>
              </w:rPr>
              <w:t>
бағдарламаларды іске асыру саласындағы</w:t>
            </w:r>
            <w:r>
              <w:br/>
            </w:r>
            <w:r>
              <w:rPr>
                <w:rFonts w:ascii="Times New Roman"/>
                <w:b w:val="false"/>
                <w:i w:val="false"/>
                <w:color w:val="000000"/>
                <w:sz w:val="20"/>
              </w:rPr>
              <w:t>
мемлекеттік</w:t>
            </w:r>
          </w:p>
        </w:tc>
      </w:tr>
      <w:tr>
        <w:trPr>
          <w:trHeight w:val="27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Жәрдемақыларды және басқа да әлеуметтік</w:t>
            </w:r>
            <w:r>
              <w:br/>
            </w:r>
            <w:r>
              <w:rPr>
                <w:rFonts w:ascii="Times New Roman"/>
                <w:b w:val="false"/>
                <w:i w:val="false"/>
                <w:color w:val="000000"/>
                <w:sz w:val="20"/>
              </w:rPr>
              <w:t>
төлемдерді есептеу, төлеу мен жеткізу</w:t>
            </w:r>
            <w:r>
              <w:br/>
            </w:r>
            <w:r>
              <w:rPr>
                <w:rFonts w:ascii="Times New Roman"/>
                <w:b w:val="false"/>
                <w:i w:val="false"/>
                <w:color w:val="000000"/>
                <w:sz w:val="20"/>
              </w:rPr>
              <w:t>
бойынша қызметтерге ақы төлеу</w:t>
            </w:r>
          </w:p>
        </w:tc>
      </w:tr>
      <w:tr>
        <w:trPr>
          <w:trHeight w:val="27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r>
      <w:tr>
        <w:trPr>
          <w:trHeight w:val="27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көркейту</w:t>
            </w:r>
          </w:p>
        </w:tc>
      </w:tr>
      <w:tr>
        <w:trPr>
          <w:trHeight w:val="27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село, селолық округ әкімінің аппараты</w:t>
            </w:r>
          </w:p>
        </w:tc>
      </w:tr>
      <w:tr>
        <w:trPr>
          <w:trHeight w:val="27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r>
      <w:tr>
        <w:trPr>
          <w:trHeight w:val="27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w:t>
            </w:r>
            <w:r>
              <w:br/>
            </w:r>
            <w:r>
              <w:rPr>
                <w:rFonts w:ascii="Times New Roman"/>
                <w:b w:val="false"/>
                <w:i w:val="false"/>
                <w:color w:val="000000"/>
                <w:sz w:val="20"/>
              </w:rPr>
              <w:t>
ету</w:t>
            </w:r>
          </w:p>
        </w:tc>
      </w:tr>
      <w:tr>
        <w:trPr>
          <w:trHeight w:val="27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8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Жерлеу орындарын күтіп-ұстау және туысы жоқ</w:t>
            </w:r>
            <w:r>
              <w:br/>
            </w:r>
            <w:r>
              <w:rPr>
                <w:rFonts w:ascii="Times New Roman"/>
                <w:b w:val="false"/>
                <w:i w:val="false"/>
                <w:color w:val="000000"/>
                <w:sz w:val="20"/>
              </w:rPr>
              <w:t>
адамдарды жерлеу</w:t>
            </w:r>
          </w:p>
        </w:tc>
      </w:tr>
      <w:tr>
        <w:trPr>
          <w:trHeight w:val="27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қоғалдандыру</w:t>
            </w:r>
          </w:p>
        </w:tc>
      </w:tr>
      <w:tr>
        <w:trPr>
          <w:trHeight w:val="27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тұрғын үй-коммуналдық шаруашылық,</w:t>
            </w:r>
            <w:r>
              <w:br/>
            </w:r>
            <w:r>
              <w:rPr>
                <w:rFonts w:ascii="Times New Roman"/>
                <w:b w:val="false"/>
                <w:i w:val="false"/>
                <w:color w:val="000000"/>
                <w:sz w:val="20"/>
              </w:rPr>
              <w:t>
жолаушылар көлігі және автомобиль жолдары</w:t>
            </w:r>
            <w:r>
              <w:br/>
            </w:r>
            <w:r>
              <w:rPr>
                <w:rFonts w:ascii="Times New Roman"/>
                <w:b w:val="false"/>
                <w:i w:val="false"/>
                <w:color w:val="000000"/>
                <w:sz w:val="20"/>
              </w:rPr>
              <w:t>
бөлімі</w:t>
            </w:r>
          </w:p>
        </w:tc>
      </w:tr>
      <w:tr>
        <w:trPr>
          <w:trHeight w:val="27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8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r>
      <w:tr>
        <w:trPr>
          <w:trHeight w:val="27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8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мекендерін санитариясын қамтамасыз ету</w:t>
            </w:r>
          </w:p>
        </w:tc>
      </w:tr>
      <w:tr>
        <w:trPr>
          <w:trHeight w:val="27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018</w:t>
            </w:r>
          </w:p>
        </w:tc>
        <w:tc>
          <w:tcPr>
            <w:tcW w:w="8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r>
      <w:tr>
        <w:trPr>
          <w:trHeight w:val="27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w:t>
            </w:r>
            <w:r>
              <w:br/>
            </w:r>
            <w:r>
              <w:rPr>
                <w:rFonts w:ascii="Times New Roman"/>
                <w:b w:val="false"/>
                <w:i w:val="false"/>
                <w:color w:val="000000"/>
                <w:sz w:val="20"/>
              </w:rPr>
              <w:t>
кеңістік</w:t>
            </w:r>
          </w:p>
        </w:tc>
      </w:tr>
      <w:tr>
        <w:trPr>
          <w:trHeight w:val="27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саласындағы қызмет</w:t>
            </w:r>
          </w:p>
        </w:tc>
      </w:tr>
      <w:tr>
        <w:trPr>
          <w:trHeight w:val="27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мәдениет және тілдерді дамыту</w:t>
            </w:r>
            <w:r>
              <w:br/>
            </w:r>
            <w:r>
              <w:rPr>
                <w:rFonts w:ascii="Times New Roman"/>
                <w:b w:val="false"/>
                <w:i w:val="false"/>
                <w:color w:val="000000"/>
                <w:sz w:val="20"/>
              </w:rPr>
              <w:t>
бөлімі</w:t>
            </w:r>
          </w:p>
        </w:tc>
      </w:tr>
      <w:tr>
        <w:trPr>
          <w:trHeight w:val="27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Мәдени-демалыс жұмысын қолдау</w:t>
            </w:r>
          </w:p>
        </w:tc>
      </w:tr>
      <w:tr>
        <w:trPr>
          <w:trHeight w:val="27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Спорт</w:t>
            </w:r>
          </w:p>
        </w:tc>
      </w:tr>
      <w:tr>
        <w:trPr>
          <w:trHeight w:val="27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465</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дене шыңықтыру және спорт бөлімі</w:t>
            </w:r>
          </w:p>
        </w:tc>
      </w:tr>
      <w:tr>
        <w:trPr>
          <w:trHeight w:val="27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деңгейде спорттық жарыстар өткізу</w:t>
            </w:r>
          </w:p>
        </w:tc>
      </w:tr>
      <w:tr>
        <w:trPr>
          <w:trHeight w:val="27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Әртүрлі спорт түрлері бойынша аудан құрама</w:t>
            </w:r>
            <w:r>
              <w:br/>
            </w:r>
            <w:r>
              <w:rPr>
                <w:rFonts w:ascii="Times New Roman"/>
                <w:b w:val="false"/>
                <w:i w:val="false"/>
                <w:color w:val="000000"/>
                <w:sz w:val="20"/>
              </w:rPr>
              <w:t>
командаларының мүшелерін дайындау және</w:t>
            </w:r>
            <w:r>
              <w:br/>
            </w:r>
            <w:r>
              <w:rPr>
                <w:rFonts w:ascii="Times New Roman"/>
                <w:b w:val="false"/>
                <w:i w:val="false"/>
                <w:color w:val="000000"/>
                <w:sz w:val="20"/>
              </w:rPr>
              <w:t>
олардың облыстық спорт жарыстарына қатысуы</w:t>
            </w:r>
          </w:p>
        </w:tc>
      </w:tr>
      <w:tr>
        <w:trPr>
          <w:trHeight w:val="27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кеңістік</w:t>
            </w:r>
          </w:p>
        </w:tc>
      </w:tr>
      <w:tr>
        <w:trPr>
          <w:trHeight w:val="27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мәдениет және тілдерді дамыту</w:t>
            </w:r>
            <w:r>
              <w:br/>
            </w:r>
            <w:r>
              <w:rPr>
                <w:rFonts w:ascii="Times New Roman"/>
                <w:b w:val="false"/>
                <w:i w:val="false"/>
                <w:color w:val="000000"/>
                <w:sz w:val="20"/>
              </w:rPr>
              <w:t>
бөлімі</w:t>
            </w:r>
          </w:p>
        </w:tc>
      </w:tr>
      <w:tr>
        <w:trPr>
          <w:trHeight w:val="27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кітапханалардың жұмыс істеуі</w:t>
            </w:r>
          </w:p>
        </w:tc>
      </w:tr>
      <w:tr>
        <w:trPr>
          <w:trHeight w:val="27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тілді және Қазақстан</w:t>
            </w:r>
            <w:r>
              <w:br/>
            </w:r>
            <w:r>
              <w:rPr>
                <w:rFonts w:ascii="Times New Roman"/>
                <w:b w:val="false"/>
                <w:i w:val="false"/>
                <w:color w:val="000000"/>
                <w:sz w:val="20"/>
              </w:rPr>
              <w:t>
халықтарының басқа тілдерін дамыту</w:t>
            </w:r>
          </w:p>
        </w:tc>
      </w:tr>
      <w:tr>
        <w:trPr>
          <w:trHeight w:val="27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ішкі саясат бөлімі</w:t>
            </w:r>
          </w:p>
        </w:tc>
      </w:tr>
      <w:tr>
        <w:trPr>
          <w:trHeight w:val="27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Газеттер мен журналдар арқылы мемлекеттік</w:t>
            </w:r>
            <w:r>
              <w:br/>
            </w:r>
            <w:r>
              <w:rPr>
                <w:rFonts w:ascii="Times New Roman"/>
                <w:b w:val="false"/>
                <w:i w:val="false"/>
                <w:color w:val="000000"/>
                <w:sz w:val="20"/>
              </w:rPr>
              <w:t>
ақпарат саясатын жүргізу</w:t>
            </w:r>
          </w:p>
        </w:tc>
      </w:tr>
      <w:tr>
        <w:trPr>
          <w:trHeight w:val="27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Телерадиохабарлары арқылы мемлекеттік</w:t>
            </w:r>
            <w:r>
              <w:br/>
            </w:r>
            <w:r>
              <w:rPr>
                <w:rFonts w:ascii="Times New Roman"/>
                <w:b w:val="false"/>
                <w:i w:val="false"/>
                <w:color w:val="000000"/>
                <w:sz w:val="20"/>
              </w:rPr>
              <w:t>
ақпараттық саясат жүргізу</w:t>
            </w:r>
          </w:p>
        </w:tc>
      </w:tr>
      <w:tr>
        <w:trPr>
          <w:trHeight w:val="27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w:t>
            </w:r>
            <w:r>
              <w:br/>
            </w:r>
            <w:r>
              <w:rPr>
                <w:rFonts w:ascii="Times New Roman"/>
                <w:b w:val="false"/>
                <w:i w:val="false"/>
                <w:color w:val="000000"/>
                <w:sz w:val="20"/>
              </w:rPr>
              <w:t>
кеңістікті ұйымдастыру жөніндегі өзге де</w:t>
            </w:r>
            <w:r>
              <w:br/>
            </w:r>
            <w:r>
              <w:rPr>
                <w:rFonts w:ascii="Times New Roman"/>
                <w:b w:val="false"/>
                <w:i w:val="false"/>
                <w:color w:val="000000"/>
                <w:sz w:val="20"/>
              </w:rPr>
              <w:t>
қызметтер</w:t>
            </w:r>
          </w:p>
        </w:tc>
      </w:tr>
      <w:tr>
        <w:trPr>
          <w:trHeight w:val="24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мәдениет және тілдерді дамыту</w:t>
            </w:r>
            <w:r>
              <w:br/>
            </w:r>
            <w:r>
              <w:rPr>
                <w:rFonts w:ascii="Times New Roman"/>
                <w:b w:val="false"/>
                <w:i w:val="false"/>
                <w:color w:val="000000"/>
                <w:sz w:val="20"/>
              </w:rPr>
              <w:t>
бөлімі</w:t>
            </w:r>
          </w:p>
        </w:tc>
      </w:tr>
      <w:tr>
        <w:trPr>
          <w:trHeight w:val="40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тілдерді және</w:t>
            </w:r>
            <w:r>
              <w:br/>
            </w:r>
            <w:r>
              <w:rPr>
                <w:rFonts w:ascii="Times New Roman"/>
                <w:b w:val="false"/>
                <w:i w:val="false"/>
                <w:color w:val="000000"/>
                <w:sz w:val="20"/>
              </w:rPr>
              <w:t>
мәдениетті дамыту саласындағы мемлекеттік</w:t>
            </w:r>
            <w:r>
              <w:br/>
            </w:r>
            <w:r>
              <w:rPr>
                <w:rFonts w:ascii="Times New Roman"/>
                <w:b w:val="false"/>
                <w:i w:val="false"/>
                <w:color w:val="000000"/>
                <w:sz w:val="20"/>
              </w:rPr>
              <w:t>
саясатты іске асыру жөніндегі қызметтер</w:t>
            </w:r>
          </w:p>
        </w:tc>
      </w:tr>
      <w:tr>
        <w:trPr>
          <w:trHeight w:val="40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r>
      <w:tr>
        <w:trPr>
          <w:trHeight w:val="21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ішкі саясат бөлімі</w:t>
            </w:r>
          </w:p>
        </w:tc>
      </w:tr>
      <w:tr>
        <w:trPr>
          <w:trHeight w:val="40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аппарат,</w:t>
            </w:r>
            <w:r>
              <w:br/>
            </w:r>
            <w:r>
              <w:rPr>
                <w:rFonts w:ascii="Times New Roman"/>
                <w:b w:val="false"/>
                <w:i w:val="false"/>
                <w:color w:val="000000"/>
                <w:sz w:val="20"/>
              </w:rPr>
              <w:t>
мемлекеттілікті нығайту және азаматтардың</w:t>
            </w:r>
            <w:r>
              <w:br/>
            </w:r>
            <w:r>
              <w:rPr>
                <w:rFonts w:ascii="Times New Roman"/>
                <w:b w:val="false"/>
                <w:i w:val="false"/>
                <w:color w:val="000000"/>
                <w:sz w:val="20"/>
              </w:rPr>
              <w:t>
әлеуметтік сенімділігін қалыптастыруда</w:t>
            </w:r>
            <w:r>
              <w:br/>
            </w:r>
            <w:r>
              <w:rPr>
                <w:rFonts w:ascii="Times New Roman"/>
                <w:b w:val="false"/>
                <w:i w:val="false"/>
                <w:color w:val="000000"/>
                <w:sz w:val="20"/>
              </w:rPr>
              <w:t>
мемлекеттік саясатты іске асыру</w:t>
            </w:r>
          </w:p>
        </w:tc>
      </w:tr>
      <w:tr>
        <w:trPr>
          <w:trHeight w:val="40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Жастар саясаты саласындағы өңірлік</w:t>
            </w:r>
            <w:r>
              <w:br/>
            </w:r>
            <w:r>
              <w:rPr>
                <w:rFonts w:ascii="Times New Roman"/>
                <w:b w:val="false"/>
                <w:i w:val="false"/>
                <w:color w:val="000000"/>
                <w:sz w:val="20"/>
              </w:rPr>
              <w:t>
бағдарламаларды іске асыру</w:t>
            </w:r>
          </w:p>
        </w:tc>
      </w:tr>
      <w:tr>
        <w:trPr>
          <w:trHeight w:val="40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465</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Дене шынықтыру және спорт бөлімі</w:t>
            </w:r>
          </w:p>
        </w:tc>
      </w:tr>
      <w:tr>
        <w:trPr>
          <w:trHeight w:val="40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тілдерді және</w:t>
            </w:r>
            <w:r>
              <w:br/>
            </w:r>
            <w:r>
              <w:rPr>
                <w:rFonts w:ascii="Times New Roman"/>
                <w:b w:val="false"/>
                <w:i w:val="false"/>
                <w:color w:val="000000"/>
                <w:sz w:val="20"/>
              </w:rPr>
              <w:t>
мәдениетті дамыту саласындағы мемлекеттік</w:t>
            </w:r>
            <w:r>
              <w:br/>
            </w:r>
            <w:r>
              <w:rPr>
                <w:rFonts w:ascii="Times New Roman"/>
                <w:b w:val="false"/>
                <w:i w:val="false"/>
                <w:color w:val="000000"/>
                <w:sz w:val="20"/>
              </w:rPr>
              <w:t>
саясатты іске асыру жөніндегі қызметтер</w:t>
            </w:r>
          </w:p>
        </w:tc>
      </w:tr>
      <w:tr>
        <w:trPr>
          <w:trHeight w:val="40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w:t>
            </w:r>
            <w:r>
              <w:br/>
            </w:r>
            <w:r>
              <w:rPr>
                <w:rFonts w:ascii="Times New Roman"/>
                <w:b w:val="false"/>
                <w:i w:val="false"/>
                <w:color w:val="000000"/>
                <w:sz w:val="20"/>
              </w:rPr>
              <w:t>
қорғалатын табиғи аумақтар, қоршаған ортаны</w:t>
            </w:r>
            <w:r>
              <w:br/>
            </w:r>
            <w:r>
              <w:rPr>
                <w:rFonts w:ascii="Times New Roman"/>
                <w:b w:val="false"/>
                <w:i w:val="false"/>
                <w:color w:val="000000"/>
                <w:sz w:val="20"/>
              </w:rPr>
              <w:t>
және жануарлар дүниесін қорғау, жер</w:t>
            </w:r>
            <w:r>
              <w:br/>
            </w:r>
            <w:r>
              <w:rPr>
                <w:rFonts w:ascii="Times New Roman"/>
                <w:b w:val="false"/>
                <w:i w:val="false"/>
                <w:color w:val="000000"/>
                <w:sz w:val="20"/>
              </w:rPr>
              <w:t>
қатынастары</w:t>
            </w:r>
          </w:p>
        </w:tc>
      </w:tr>
      <w:tr>
        <w:trPr>
          <w:trHeight w:val="27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w:t>
            </w:r>
          </w:p>
        </w:tc>
      </w:tr>
      <w:tr>
        <w:trPr>
          <w:trHeight w:val="27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475</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кәсіпкерлік, ауыл шаруашылығы және</w:t>
            </w:r>
            <w:r>
              <w:br/>
            </w:r>
            <w:r>
              <w:rPr>
                <w:rFonts w:ascii="Times New Roman"/>
                <w:b w:val="false"/>
                <w:i w:val="false"/>
                <w:color w:val="000000"/>
                <w:sz w:val="20"/>
              </w:rPr>
              <w:t>
ветеринария бөлімі</w:t>
            </w:r>
          </w:p>
        </w:tc>
      </w:tr>
      <w:tr>
        <w:trPr>
          <w:trHeight w:val="27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099</w:t>
            </w:r>
          </w:p>
        </w:tc>
        <w:tc>
          <w:tcPr>
            <w:tcW w:w="8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берілетін нысаналы</w:t>
            </w:r>
            <w:r>
              <w:br/>
            </w:r>
            <w:r>
              <w:rPr>
                <w:rFonts w:ascii="Times New Roman"/>
                <w:b w:val="false"/>
                <w:i w:val="false"/>
                <w:color w:val="000000"/>
                <w:sz w:val="20"/>
              </w:rPr>
              <w:t>
трансферттер есебінен ауылдық елді мекендер</w:t>
            </w:r>
            <w:r>
              <w:br/>
            </w:r>
            <w:r>
              <w:rPr>
                <w:rFonts w:ascii="Times New Roman"/>
                <w:b w:val="false"/>
                <w:i w:val="false"/>
                <w:color w:val="000000"/>
                <w:sz w:val="20"/>
              </w:rPr>
              <w:t>
саласының мамандарын әлеуметтік қолдау</w:t>
            </w:r>
            <w:r>
              <w:br/>
            </w:r>
            <w:r>
              <w:rPr>
                <w:rFonts w:ascii="Times New Roman"/>
                <w:b w:val="false"/>
                <w:i w:val="false"/>
                <w:color w:val="000000"/>
                <w:sz w:val="20"/>
              </w:rPr>
              <w:t>
шараларын іске асыру</w:t>
            </w:r>
          </w:p>
        </w:tc>
      </w:tr>
      <w:tr>
        <w:trPr>
          <w:trHeight w:val="27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Су шаруашылығы </w:t>
            </w:r>
          </w:p>
        </w:tc>
      </w:tr>
      <w:tr>
        <w:trPr>
          <w:trHeight w:val="27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466</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сәулет, қала құрылысы және құрылыс</w:t>
            </w:r>
            <w:r>
              <w:br/>
            </w:r>
            <w:r>
              <w:rPr>
                <w:rFonts w:ascii="Times New Roman"/>
                <w:b w:val="false"/>
                <w:i w:val="false"/>
                <w:color w:val="000000"/>
                <w:sz w:val="20"/>
              </w:rPr>
              <w:t>
бөлімі</w:t>
            </w:r>
          </w:p>
        </w:tc>
      </w:tr>
      <w:tr>
        <w:trPr>
          <w:trHeight w:val="27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8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жүйесін дамыту</w:t>
            </w:r>
          </w:p>
        </w:tc>
      </w:tr>
      <w:tr>
        <w:trPr>
          <w:trHeight w:val="27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қатынастары</w:t>
            </w:r>
          </w:p>
        </w:tc>
      </w:tr>
      <w:tr>
        <w:trPr>
          <w:trHeight w:val="27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463</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жер қатынастар бөлімі</w:t>
            </w:r>
          </w:p>
        </w:tc>
      </w:tr>
      <w:tr>
        <w:trPr>
          <w:trHeight w:val="27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аумағында жер қатынастарын реттеу</w:t>
            </w:r>
            <w:r>
              <w:br/>
            </w:r>
            <w:r>
              <w:rPr>
                <w:rFonts w:ascii="Times New Roman"/>
                <w:b w:val="false"/>
                <w:i w:val="false"/>
                <w:color w:val="000000"/>
                <w:sz w:val="20"/>
              </w:rPr>
              <w:t>
саласындағы мемлекеттік саясатты іске асыру</w:t>
            </w:r>
            <w:r>
              <w:br/>
            </w:r>
            <w:r>
              <w:rPr>
                <w:rFonts w:ascii="Times New Roman"/>
                <w:b w:val="false"/>
                <w:i w:val="false"/>
                <w:color w:val="000000"/>
                <w:sz w:val="20"/>
              </w:rPr>
              <w:t>
жөніндегі қызметтер</w:t>
            </w:r>
          </w:p>
        </w:tc>
      </w:tr>
      <w:tr>
        <w:trPr>
          <w:trHeight w:val="27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арман, балық шаруашылығы және</w:t>
            </w:r>
            <w:r>
              <w:br/>
            </w:r>
            <w:r>
              <w:rPr>
                <w:rFonts w:ascii="Times New Roman"/>
                <w:b w:val="false"/>
                <w:i w:val="false"/>
                <w:color w:val="000000"/>
                <w:sz w:val="20"/>
              </w:rPr>
              <w:t>
қоршаған ортаны қоғау мен жер қатынастары</w:t>
            </w:r>
            <w:r>
              <w:br/>
            </w:r>
            <w:r>
              <w:rPr>
                <w:rFonts w:ascii="Times New Roman"/>
                <w:b w:val="false"/>
                <w:i w:val="false"/>
                <w:color w:val="000000"/>
                <w:sz w:val="20"/>
              </w:rPr>
              <w:t>
саласындағы өзге де қызметтер</w:t>
            </w:r>
          </w:p>
        </w:tc>
      </w:tr>
      <w:tr>
        <w:trPr>
          <w:trHeight w:val="27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Қалады аудан, аудандық маңызы бар қала,</w:t>
            </w:r>
            <w:r>
              <w:br/>
            </w:r>
            <w:r>
              <w:rPr>
                <w:rFonts w:ascii="Times New Roman"/>
                <w:b w:val="false"/>
                <w:i w:val="false"/>
                <w:color w:val="000000"/>
                <w:sz w:val="20"/>
              </w:rPr>
              <w:t>
кент, ауыл (село), ауылдық (селолық) округ</w:t>
            </w:r>
            <w:r>
              <w:br/>
            </w:r>
            <w:r>
              <w:rPr>
                <w:rFonts w:ascii="Times New Roman"/>
                <w:b w:val="false"/>
                <w:i w:val="false"/>
                <w:color w:val="000000"/>
                <w:sz w:val="20"/>
              </w:rPr>
              <w:t>
әкімінің аппараты</w:t>
            </w:r>
          </w:p>
        </w:tc>
      </w:tr>
      <w:tr>
        <w:trPr>
          <w:trHeight w:val="27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8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қадрларды қайта</w:t>
            </w:r>
            <w:r>
              <w:br/>
            </w:r>
            <w:r>
              <w:rPr>
                <w:rFonts w:ascii="Times New Roman"/>
                <w:b w:val="false"/>
                <w:i w:val="false"/>
                <w:color w:val="000000"/>
                <w:sz w:val="20"/>
              </w:rPr>
              <w:t>
даярлау стратегиясын іске асыру шеңберінде</w:t>
            </w:r>
            <w:r>
              <w:br/>
            </w:r>
            <w:r>
              <w:rPr>
                <w:rFonts w:ascii="Times New Roman"/>
                <w:b w:val="false"/>
                <w:i w:val="false"/>
                <w:color w:val="000000"/>
                <w:sz w:val="20"/>
              </w:rPr>
              <w:t>
ауылдарда (селоларда), ауылдық (селолық)</w:t>
            </w:r>
            <w:r>
              <w:br/>
            </w:r>
            <w:r>
              <w:rPr>
                <w:rFonts w:ascii="Times New Roman"/>
                <w:b w:val="false"/>
                <w:i w:val="false"/>
                <w:color w:val="000000"/>
                <w:sz w:val="20"/>
              </w:rPr>
              <w:t>
округтерде әлеуметтік жобаларды</w:t>
            </w:r>
            <w:r>
              <w:br/>
            </w:r>
            <w:r>
              <w:rPr>
                <w:rFonts w:ascii="Times New Roman"/>
                <w:b w:val="false"/>
                <w:i w:val="false"/>
                <w:color w:val="000000"/>
                <w:sz w:val="20"/>
              </w:rPr>
              <w:t>
қаржыландыру</w:t>
            </w:r>
          </w:p>
        </w:tc>
      </w:tr>
      <w:tr>
        <w:trPr>
          <w:trHeight w:val="27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475</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кәсіпкерлік, ауыл шаруашылығы және</w:t>
            </w:r>
            <w:r>
              <w:br/>
            </w:r>
            <w:r>
              <w:rPr>
                <w:rFonts w:ascii="Times New Roman"/>
                <w:b w:val="false"/>
                <w:i w:val="false"/>
                <w:color w:val="000000"/>
                <w:sz w:val="20"/>
              </w:rPr>
              <w:t>
ветеринария бөлімі</w:t>
            </w:r>
          </w:p>
        </w:tc>
      </w:tr>
      <w:tr>
        <w:trPr>
          <w:trHeight w:val="27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8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Эпизоотияға қарсы іс-шаралар жүргізу</w:t>
            </w:r>
          </w:p>
        </w:tc>
      </w:tr>
      <w:tr>
        <w:trPr>
          <w:trHeight w:val="27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Өнеркәсіп, сәулет қала құрылысы және</w:t>
            </w:r>
            <w:r>
              <w:br/>
            </w:r>
            <w:r>
              <w:rPr>
                <w:rFonts w:ascii="Times New Roman"/>
                <w:b w:val="false"/>
                <w:i w:val="false"/>
                <w:color w:val="000000"/>
                <w:sz w:val="20"/>
              </w:rPr>
              <w:t>
құрылыс қызметі</w:t>
            </w:r>
          </w:p>
        </w:tc>
      </w:tr>
      <w:tr>
        <w:trPr>
          <w:trHeight w:val="27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Сәулеттік, қала құрылысы және құрылыс</w:t>
            </w:r>
            <w:r>
              <w:br/>
            </w:r>
            <w:r>
              <w:rPr>
                <w:rFonts w:ascii="Times New Roman"/>
                <w:b w:val="false"/>
                <w:i w:val="false"/>
                <w:color w:val="000000"/>
                <w:sz w:val="20"/>
              </w:rPr>
              <w:t>
қызметі</w:t>
            </w:r>
          </w:p>
        </w:tc>
      </w:tr>
      <w:tr>
        <w:trPr>
          <w:trHeight w:val="27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466</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сәулет, қала құрылысы және құрылыс</w:t>
            </w:r>
            <w:r>
              <w:br/>
            </w:r>
            <w:r>
              <w:rPr>
                <w:rFonts w:ascii="Times New Roman"/>
                <w:b w:val="false"/>
                <w:i w:val="false"/>
                <w:color w:val="000000"/>
                <w:sz w:val="20"/>
              </w:rPr>
              <w:t>
бөлімі</w:t>
            </w:r>
          </w:p>
        </w:tc>
      </w:tr>
      <w:tr>
        <w:trPr>
          <w:trHeight w:val="27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Құрылыс, облыс қалаларының, аудандарының</w:t>
            </w:r>
            <w:r>
              <w:br/>
            </w:r>
            <w:r>
              <w:rPr>
                <w:rFonts w:ascii="Times New Roman"/>
                <w:b w:val="false"/>
                <w:i w:val="false"/>
                <w:color w:val="000000"/>
                <w:sz w:val="20"/>
              </w:rPr>
              <w:t>
және елді мекендерінің сәулеттік бейнесін</w:t>
            </w:r>
            <w:r>
              <w:br/>
            </w:r>
            <w:r>
              <w:rPr>
                <w:rFonts w:ascii="Times New Roman"/>
                <w:b w:val="false"/>
                <w:i w:val="false"/>
                <w:color w:val="000000"/>
                <w:sz w:val="20"/>
              </w:rPr>
              <w:t>
жақсарту саласындағы мемлекеттік саясатты</w:t>
            </w:r>
            <w:r>
              <w:br/>
            </w:r>
            <w:r>
              <w:rPr>
                <w:rFonts w:ascii="Times New Roman"/>
                <w:b w:val="false"/>
                <w:i w:val="false"/>
                <w:color w:val="000000"/>
                <w:sz w:val="20"/>
              </w:rPr>
              <w:t>
іске асыру және ауданның облыстық маңызы</w:t>
            </w:r>
            <w:r>
              <w:br/>
            </w:r>
            <w:r>
              <w:rPr>
                <w:rFonts w:ascii="Times New Roman"/>
                <w:b w:val="false"/>
                <w:i w:val="false"/>
                <w:color w:val="000000"/>
                <w:sz w:val="20"/>
              </w:rPr>
              <w:t>
бар қаланың аумағын оңтайда және тиімді</w:t>
            </w:r>
            <w:r>
              <w:br/>
            </w:r>
            <w:r>
              <w:rPr>
                <w:rFonts w:ascii="Times New Roman"/>
                <w:b w:val="false"/>
                <w:i w:val="false"/>
                <w:color w:val="000000"/>
                <w:sz w:val="20"/>
              </w:rPr>
              <w:t>
қала құрылыстық игеруді қамтамасыз ету</w:t>
            </w:r>
            <w:r>
              <w:br/>
            </w:r>
            <w:r>
              <w:rPr>
                <w:rFonts w:ascii="Times New Roman"/>
                <w:b w:val="false"/>
                <w:i w:val="false"/>
                <w:color w:val="000000"/>
                <w:sz w:val="20"/>
              </w:rPr>
              <w:t>
жөніндегі қызметтер</w:t>
            </w:r>
          </w:p>
        </w:tc>
      </w:tr>
      <w:tr>
        <w:trPr>
          <w:trHeight w:val="27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8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r>
      <w:tr>
        <w:trPr>
          <w:trHeight w:val="27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Көлік және коммуникация</w:t>
            </w:r>
          </w:p>
        </w:tc>
      </w:tr>
      <w:tr>
        <w:trPr>
          <w:trHeight w:val="27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көлігі</w:t>
            </w:r>
          </w:p>
        </w:tc>
      </w:tr>
      <w:tr>
        <w:trPr>
          <w:trHeight w:val="27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тұрғын үй-коммуналдық шаруашылық,</w:t>
            </w:r>
            <w:r>
              <w:br/>
            </w:r>
            <w:r>
              <w:rPr>
                <w:rFonts w:ascii="Times New Roman"/>
                <w:b w:val="false"/>
                <w:i w:val="false"/>
                <w:color w:val="000000"/>
                <w:sz w:val="20"/>
              </w:rPr>
              <w:t>
жолаушылар көлігі және автомобиль жолдары</w:t>
            </w:r>
            <w:r>
              <w:br/>
            </w:r>
            <w:r>
              <w:rPr>
                <w:rFonts w:ascii="Times New Roman"/>
                <w:b w:val="false"/>
                <w:i w:val="false"/>
                <w:color w:val="000000"/>
                <w:sz w:val="20"/>
              </w:rPr>
              <w:t>
бөлімі</w:t>
            </w:r>
          </w:p>
        </w:tc>
      </w:tr>
      <w:tr>
        <w:trPr>
          <w:trHeight w:val="27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8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жолдарының жұмыс істеуін</w:t>
            </w:r>
            <w:r>
              <w:br/>
            </w:r>
            <w:r>
              <w:rPr>
                <w:rFonts w:ascii="Times New Roman"/>
                <w:b w:val="false"/>
                <w:i w:val="false"/>
                <w:color w:val="000000"/>
                <w:sz w:val="20"/>
              </w:rPr>
              <w:t>
қамтамасыз ету</w:t>
            </w:r>
          </w:p>
        </w:tc>
      </w:tr>
      <w:tr>
        <w:trPr>
          <w:trHeight w:val="27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r>
      <w:tr>
        <w:trPr>
          <w:trHeight w:val="27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r>
      <w:tr>
        <w:trPr>
          <w:trHeight w:val="27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қаржы бөлімі</w:t>
            </w:r>
          </w:p>
        </w:tc>
      </w:tr>
      <w:tr>
        <w:trPr>
          <w:trHeight w:val="27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8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жергілікті атқарушы органының</w:t>
            </w:r>
            <w:r>
              <w:br/>
            </w:r>
            <w:r>
              <w:rPr>
                <w:rFonts w:ascii="Times New Roman"/>
                <w:b w:val="false"/>
                <w:i w:val="false"/>
                <w:color w:val="000000"/>
                <w:sz w:val="20"/>
              </w:rPr>
              <w:t>
резерві</w:t>
            </w:r>
          </w:p>
        </w:tc>
      </w:tr>
      <w:tr>
        <w:trPr>
          <w:trHeight w:val="27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8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тұлғалардың жарғылық капиталын</w:t>
            </w:r>
            <w:r>
              <w:br/>
            </w:r>
            <w:r>
              <w:rPr>
                <w:rFonts w:ascii="Times New Roman"/>
                <w:b w:val="false"/>
                <w:i w:val="false"/>
                <w:color w:val="000000"/>
                <w:sz w:val="20"/>
              </w:rPr>
              <w:t>
қалыптастыру немесе ұлғайту</w:t>
            </w:r>
          </w:p>
        </w:tc>
      </w:tr>
      <w:tr>
        <w:trPr>
          <w:trHeight w:val="27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475</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кәсіпкерлік, ауыл шаруашылығы және</w:t>
            </w:r>
            <w:r>
              <w:br/>
            </w:r>
            <w:r>
              <w:rPr>
                <w:rFonts w:ascii="Times New Roman"/>
                <w:b w:val="false"/>
                <w:i w:val="false"/>
                <w:color w:val="000000"/>
                <w:sz w:val="20"/>
              </w:rPr>
              <w:t>
ветеринария бөлімі</w:t>
            </w:r>
          </w:p>
        </w:tc>
      </w:tr>
      <w:tr>
        <w:trPr>
          <w:trHeight w:val="27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кәсіпкерлік, өнеркәсіп</w:t>
            </w:r>
            <w:r>
              <w:br/>
            </w:r>
            <w:r>
              <w:rPr>
                <w:rFonts w:ascii="Times New Roman"/>
                <w:b w:val="false"/>
                <w:i w:val="false"/>
                <w:color w:val="000000"/>
                <w:sz w:val="20"/>
              </w:rPr>
              <w:t>
және ауыл шаруашылығы саласындағы</w:t>
            </w:r>
            <w:r>
              <w:br/>
            </w:r>
            <w:r>
              <w:rPr>
                <w:rFonts w:ascii="Times New Roman"/>
                <w:b w:val="false"/>
                <w:i w:val="false"/>
                <w:color w:val="000000"/>
                <w:sz w:val="20"/>
              </w:rPr>
              <w:t>
мемлекеттік саясатты іске асыру жөніндегі</w:t>
            </w:r>
            <w:r>
              <w:br/>
            </w:r>
            <w:r>
              <w:rPr>
                <w:rFonts w:ascii="Times New Roman"/>
                <w:b w:val="false"/>
                <w:i w:val="false"/>
                <w:color w:val="000000"/>
                <w:sz w:val="20"/>
              </w:rPr>
              <w:t>
қызметтер</w:t>
            </w:r>
          </w:p>
        </w:tc>
      </w:tr>
      <w:tr>
        <w:trPr>
          <w:trHeight w:val="27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тұрғын үй-коммуналдық шаруашылық,</w:t>
            </w:r>
            <w:r>
              <w:br/>
            </w:r>
            <w:r>
              <w:rPr>
                <w:rFonts w:ascii="Times New Roman"/>
                <w:b w:val="false"/>
                <w:i w:val="false"/>
                <w:color w:val="000000"/>
                <w:sz w:val="20"/>
              </w:rPr>
              <w:t>
жолаушылар көлігі және автомобиль жолдары</w:t>
            </w:r>
            <w:r>
              <w:br/>
            </w:r>
            <w:r>
              <w:rPr>
                <w:rFonts w:ascii="Times New Roman"/>
                <w:b w:val="false"/>
                <w:i w:val="false"/>
                <w:color w:val="000000"/>
                <w:sz w:val="20"/>
              </w:rPr>
              <w:t>
бөлімі іс-шаралар өткізу</w:t>
            </w:r>
          </w:p>
        </w:tc>
      </w:tr>
      <w:tr>
        <w:trPr>
          <w:trHeight w:val="27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 тұрғын үй-коммуналдық шаруашылық,</w:t>
            </w:r>
            <w:r>
              <w:br/>
            </w:r>
            <w:r>
              <w:rPr>
                <w:rFonts w:ascii="Times New Roman"/>
                <w:b w:val="false"/>
                <w:i w:val="false"/>
                <w:color w:val="000000"/>
                <w:sz w:val="20"/>
              </w:rPr>
              <w:t>
жолаушылар көлігі және автомобиль жолдары</w:t>
            </w:r>
            <w:r>
              <w:br/>
            </w:r>
            <w:r>
              <w:rPr>
                <w:rFonts w:ascii="Times New Roman"/>
                <w:b w:val="false"/>
                <w:i w:val="false"/>
                <w:color w:val="000000"/>
                <w:sz w:val="20"/>
              </w:rPr>
              <w:t>
бөлімінің қызметін қамтамасыз ету</w:t>
            </w:r>
          </w:p>
        </w:tc>
      </w:tr>
      <w:tr>
        <w:trPr>
          <w:trHeight w:val="27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Ресми трансферттер</w:t>
            </w:r>
          </w:p>
        </w:tc>
      </w:tr>
      <w:tr>
        <w:trPr>
          <w:trHeight w:val="27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Ресми трансферттер</w:t>
            </w:r>
          </w:p>
        </w:tc>
      </w:tr>
      <w:tr>
        <w:trPr>
          <w:trHeight w:val="27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қаржы бөлімі</w:t>
            </w:r>
          </w:p>
        </w:tc>
      </w:tr>
      <w:tr>
        <w:trPr>
          <w:trHeight w:val="27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Нысаналы пайдаланылмаған (толық</w:t>
            </w:r>
            <w:r>
              <w:br/>
            </w:r>
            <w:r>
              <w:rPr>
                <w:rFonts w:ascii="Times New Roman"/>
                <w:b w:val="false"/>
                <w:i w:val="false"/>
                <w:color w:val="000000"/>
                <w:sz w:val="20"/>
              </w:rPr>
              <w:t>
пайдаланылмаған) трансферттерді қайтару</w:t>
            </w:r>
          </w:p>
        </w:tc>
      </w:tr>
      <w:tr>
        <w:trPr>
          <w:trHeight w:val="27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020</w:t>
            </w:r>
          </w:p>
        </w:tc>
        <w:tc>
          <w:tcPr>
            <w:tcW w:w="8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саласындағы еңбекақы төлеу қорының</w:t>
            </w:r>
            <w:r>
              <w:br/>
            </w:r>
            <w:r>
              <w:rPr>
                <w:rFonts w:ascii="Times New Roman"/>
                <w:b w:val="false"/>
                <w:i w:val="false"/>
                <w:color w:val="000000"/>
                <w:sz w:val="20"/>
              </w:rPr>
              <w:t>
өзгеруіне байланысты жоғары тұрған</w:t>
            </w:r>
            <w:r>
              <w:br/>
            </w:r>
            <w:r>
              <w:rPr>
                <w:rFonts w:ascii="Times New Roman"/>
                <w:b w:val="false"/>
                <w:i w:val="false"/>
                <w:color w:val="000000"/>
                <w:sz w:val="20"/>
              </w:rPr>
              <w:t>
бюджеттерге берілетін ағымдағы нысаналы</w:t>
            </w:r>
            <w:r>
              <w:br/>
            </w:r>
            <w:r>
              <w:rPr>
                <w:rFonts w:ascii="Times New Roman"/>
                <w:b w:val="false"/>
                <w:i w:val="false"/>
                <w:color w:val="000000"/>
                <w:sz w:val="20"/>
              </w:rPr>
              <w:t>
трансферттер</w:t>
            </w:r>
          </w:p>
        </w:tc>
      </w:tr>
      <w:tr>
        <w:trPr>
          <w:trHeight w:val="27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III. Таза бюджеттік кредиттеу</w:t>
            </w:r>
          </w:p>
        </w:tc>
      </w:tr>
      <w:tr>
        <w:trPr>
          <w:trHeight w:val="27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w:t>
            </w:r>
          </w:p>
        </w:tc>
      </w:tr>
      <w:tr>
        <w:trPr>
          <w:trHeight w:val="27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w:t>
            </w:r>
            <w:r>
              <w:br/>
            </w:r>
            <w:r>
              <w:rPr>
                <w:rFonts w:ascii="Times New Roman"/>
                <w:b w:val="false"/>
                <w:i w:val="false"/>
                <w:color w:val="000000"/>
                <w:sz w:val="20"/>
              </w:rPr>
              <w:t>
қорғалатын табиғи аумақтар, қоршаған ортаны</w:t>
            </w:r>
            <w:r>
              <w:br/>
            </w:r>
            <w:r>
              <w:rPr>
                <w:rFonts w:ascii="Times New Roman"/>
                <w:b w:val="false"/>
                <w:i w:val="false"/>
                <w:color w:val="000000"/>
                <w:sz w:val="20"/>
              </w:rPr>
              <w:t>
және жануарлар дүниесін қорғау, жер</w:t>
            </w:r>
            <w:r>
              <w:br/>
            </w:r>
            <w:r>
              <w:rPr>
                <w:rFonts w:ascii="Times New Roman"/>
                <w:b w:val="false"/>
                <w:i w:val="false"/>
                <w:color w:val="000000"/>
                <w:sz w:val="20"/>
              </w:rPr>
              <w:t>
қатынастары</w:t>
            </w:r>
          </w:p>
        </w:tc>
      </w:tr>
      <w:tr>
        <w:trPr>
          <w:trHeight w:val="27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475</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кәсіпкерлік, ауыл шаруашылығы және</w:t>
            </w:r>
            <w:r>
              <w:br/>
            </w:r>
            <w:r>
              <w:rPr>
                <w:rFonts w:ascii="Times New Roman"/>
                <w:b w:val="false"/>
                <w:i w:val="false"/>
                <w:color w:val="000000"/>
                <w:sz w:val="20"/>
              </w:rPr>
              <w:t>
ветеринария бөлімі</w:t>
            </w:r>
          </w:p>
        </w:tc>
      </w:tr>
      <w:tr>
        <w:trPr>
          <w:trHeight w:val="27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елді мекендердің әлеуметтік</w:t>
            </w:r>
            <w:r>
              <w:br/>
            </w:r>
            <w:r>
              <w:rPr>
                <w:rFonts w:ascii="Times New Roman"/>
                <w:b w:val="false"/>
                <w:i w:val="false"/>
                <w:color w:val="000000"/>
                <w:sz w:val="20"/>
              </w:rPr>
              <w:t>
саласының мамандарын әлеуметтік қолдау</w:t>
            </w:r>
            <w:r>
              <w:br/>
            </w:r>
            <w:r>
              <w:rPr>
                <w:rFonts w:ascii="Times New Roman"/>
                <w:b w:val="false"/>
                <w:i w:val="false"/>
                <w:color w:val="000000"/>
                <w:sz w:val="20"/>
              </w:rPr>
              <w:t>
шараларын іске асыру үшін жергілікті</w:t>
            </w:r>
            <w:r>
              <w:br/>
            </w:r>
            <w:r>
              <w:rPr>
                <w:rFonts w:ascii="Times New Roman"/>
                <w:b w:val="false"/>
                <w:i w:val="false"/>
                <w:color w:val="000000"/>
                <w:sz w:val="20"/>
              </w:rPr>
              <w:t>
атқарушы органдарға берілетін бюджеттік</w:t>
            </w:r>
            <w:r>
              <w:br/>
            </w:r>
            <w:r>
              <w:rPr>
                <w:rFonts w:ascii="Times New Roman"/>
                <w:b w:val="false"/>
                <w:i w:val="false"/>
                <w:color w:val="000000"/>
                <w:sz w:val="20"/>
              </w:rPr>
              <w:t>
кредиттер</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2010 жылғы 20 сәуірдегі </w:t>
      </w:r>
      <w:r>
        <w:br/>
      </w:r>
      <w:r>
        <w:rPr>
          <w:rFonts w:ascii="Times New Roman"/>
          <w:b w:val="false"/>
          <w:i w:val="false"/>
          <w:color w:val="000000"/>
          <w:sz w:val="28"/>
        </w:rPr>
        <w:t xml:space="preserve">
№ 296 шешіміне 3 қосымша </w:t>
      </w:r>
    </w:p>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2009 жылғы 22 желтоқсандағы </w:t>
      </w:r>
      <w:r>
        <w:br/>
      </w:r>
      <w:r>
        <w:rPr>
          <w:rFonts w:ascii="Times New Roman"/>
          <w:b w:val="false"/>
          <w:i w:val="false"/>
          <w:color w:val="000000"/>
          <w:sz w:val="28"/>
        </w:rPr>
        <w:t xml:space="preserve">
№ 260 шешіміне 6 қосымша   </w:t>
      </w:r>
    </w:p>
    <w:p>
      <w:pPr>
        <w:spacing w:after="0"/>
        <w:ind w:left="0"/>
        <w:jc w:val="both"/>
      </w:pPr>
      <w:r>
        <w:rPr>
          <w:rFonts w:ascii="Times New Roman"/>
          <w:b/>
          <w:i w:val="false"/>
          <w:color w:val="000080"/>
          <w:sz w:val="28"/>
        </w:rPr>
        <w:t>Селолардың және селолық округтердің бюджеттік</w:t>
      </w:r>
      <w:r>
        <w:br/>
      </w:r>
      <w:r>
        <w:rPr>
          <w:rFonts w:ascii="Times New Roman"/>
          <w:b w:val="false"/>
          <w:i w:val="false"/>
          <w:color w:val="000000"/>
          <w:sz w:val="28"/>
        </w:rPr>
        <w:t>
</w:t>
      </w:r>
      <w:r>
        <w:rPr>
          <w:rFonts w:ascii="Times New Roman"/>
          <w:b/>
          <w:i w:val="false"/>
          <w:color w:val="000080"/>
          <w:sz w:val="28"/>
        </w:rPr>
        <w:t>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8"/>
        <w:gridCol w:w="597"/>
        <w:gridCol w:w="818"/>
        <w:gridCol w:w="818"/>
        <w:gridCol w:w="6359"/>
        <w:gridCol w:w="2250"/>
      </w:tblGrid>
      <w:tr>
        <w:trPr>
          <w:trHeight w:val="120"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Бернелік топ</w:t>
            </w:r>
          </w:p>
        </w:tc>
        <w:tc>
          <w:tcPr>
            <w:tcW w:w="2250"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2010 жылға</w:t>
            </w:r>
            <w:r>
              <w:br/>
            </w:r>
            <w:r>
              <w:rPr>
                <w:rFonts w:ascii="Times New Roman"/>
                <w:b w:val="false"/>
                <w:i w:val="false"/>
                <w:color w:val="000000"/>
                <w:sz w:val="20"/>
              </w:rPr>
              <w:t>
бекітілген</w:t>
            </w:r>
            <w:r>
              <w:br/>
            </w:r>
            <w:r>
              <w:rPr>
                <w:rFonts w:ascii="Times New Roman"/>
                <w:b w:val="false"/>
                <w:i w:val="false"/>
                <w:color w:val="000000"/>
                <w:sz w:val="20"/>
              </w:rPr>
              <w:t>
бюджет</w:t>
            </w:r>
          </w:p>
        </w:tc>
      </w:tr>
      <w:tr>
        <w:trPr>
          <w:trHeight w:val="120" w:hRule="atLeast"/>
        </w:trPr>
        <w:tc>
          <w:tcPr>
            <w:tcW w:w="738"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120" w:hRule="atLeast"/>
        </w:trPr>
        <w:tc>
          <w:tcPr>
            <w:tcW w:w="0" w:type="auto"/>
            <w:vMerge/>
            <w:tcBorders>
              <w:top w:val="nil"/>
              <w:left w:val="single" w:color="cfcfcf" w:sz="5"/>
              <w:bottom w:val="single" w:color="cfcfcf" w:sz="5"/>
              <w:right w:val="single" w:color="cfcfcf" w:sz="5"/>
            </w:tcBorders>
          </w:tcPr>
          <w:p/>
        </w:tc>
        <w:tc>
          <w:tcPr>
            <w:tcW w:w="597"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8"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2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II</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Шығындар</w:t>
            </w:r>
          </w:p>
        </w:tc>
        <w:tc>
          <w:tcPr>
            <w:tcW w:w="22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141408</w:t>
            </w:r>
          </w:p>
        </w:tc>
      </w:tr>
      <w:tr>
        <w:trPr>
          <w:trHeight w:val="12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мемлекеттік</w:t>
            </w:r>
            <w:r>
              <w:br/>
            </w:r>
            <w:r>
              <w:rPr>
                <w:rFonts w:ascii="Times New Roman"/>
                <w:b w:val="false"/>
                <w:i w:val="false"/>
                <w:color w:val="000000"/>
                <w:sz w:val="20"/>
              </w:rPr>
              <w:t>
қызмет көрсетулер</w:t>
            </w:r>
          </w:p>
        </w:tc>
        <w:tc>
          <w:tcPr>
            <w:tcW w:w="22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141408</w:t>
            </w:r>
          </w:p>
        </w:tc>
      </w:tr>
      <w:tr>
        <w:trPr>
          <w:trHeight w:val="12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басқарудың жалпы</w:t>
            </w:r>
            <w:r>
              <w:br/>
            </w:r>
            <w:r>
              <w:rPr>
                <w:rFonts w:ascii="Times New Roman"/>
                <w:b w:val="false"/>
                <w:i w:val="false"/>
                <w:color w:val="000000"/>
                <w:sz w:val="20"/>
              </w:rPr>
              <w:t>
функцияларын орындайтын</w:t>
            </w:r>
            <w:r>
              <w:br/>
            </w:r>
            <w:r>
              <w:rPr>
                <w:rFonts w:ascii="Times New Roman"/>
                <w:b w:val="false"/>
                <w:i w:val="false"/>
                <w:color w:val="000000"/>
                <w:sz w:val="20"/>
              </w:rPr>
              <w:t>
өкілді, атқарушы және басқа</w:t>
            </w:r>
            <w:r>
              <w:br/>
            </w:r>
            <w:r>
              <w:rPr>
                <w:rFonts w:ascii="Times New Roman"/>
                <w:b w:val="false"/>
                <w:i w:val="false"/>
                <w:color w:val="000000"/>
                <w:sz w:val="20"/>
              </w:rPr>
              <w:t>
органдар</w:t>
            </w:r>
          </w:p>
        </w:tc>
        <w:tc>
          <w:tcPr>
            <w:tcW w:w="22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132508</w:t>
            </w:r>
          </w:p>
        </w:tc>
      </w:tr>
      <w:tr>
        <w:trPr>
          <w:trHeight w:val="12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маңызы бар қала, кент, село,</w:t>
            </w:r>
            <w:r>
              <w:br/>
            </w:r>
            <w:r>
              <w:rPr>
                <w:rFonts w:ascii="Times New Roman"/>
                <w:b w:val="false"/>
                <w:i w:val="false"/>
                <w:color w:val="000000"/>
                <w:sz w:val="20"/>
              </w:rPr>
              <w:t>
селолық округ әкімінің</w:t>
            </w:r>
            <w:r>
              <w:br/>
            </w:r>
            <w:r>
              <w:rPr>
                <w:rFonts w:ascii="Times New Roman"/>
                <w:b w:val="false"/>
                <w:i w:val="false"/>
                <w:color w:val="000000"/>
                <w:sz w:val="20"/>
              </w:rPr>
              <w:t>
аппараты</w:t>
            </w:r>
          </w:p>
        </w:tc>
        <w:tc>
          <w:tcPr>
            <w:tcW w:w="22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132508</w:t>
            </w:r>
          </w:p>
        </w:tc>
      </w:tr>
      <w:tr>
        <w:trPr>
          <w:trHeight w:val="12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3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маңызы бар қаланың, кент,</w:t>
            </w:r>
            <w:r>
              <w:br/>
            </w:r>
            <w:r>
              <w:rPr>
                <w:rFonts w:ascii="Times New Roman"/>
                <w:b w:val="false"/>
                <w:i w:val="false"/>
                <w:color w:val="000000"/>
                <w:sz w:val="20"/>
              </w:rPr>
              <w:t>
село, селолық округ әкімінің</w:t>
            </w:r>
            <w:r>
              <w:br/>
            </w:r>
            <w:r>
              <w:rPr>
                <w:rFonts w:ascii="Times New Roman"/>
                <w:b w:val="false"/>
                <w:i w:val="false"/>
                <w:color w:val="000000"/>
                <w:sz w:val="20"/>
              </w:rPr>
              <w:t>
қызметін қамтамасыз ету</w:t>
            </w:r>
            <w:r>
              <w:br/>
            </w:r>
            <w:r>
              <w:rPr>
                <w:rFonts w:ascii="Times New Roman"/>
                <w:b w:val="false"/>
                <w:i w:val="false"/>
                <w:color w:val="000000"/>
                <w:sz w:val="20"/>
              </w:rPr>
              <w:t>
жөніндегі қызметтер</w:t>
            </w:r>
          </w:p>
        </w:tc>
        <w:tc>
          <w:tcPr>
            <w:tcW w:w="22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84286</w:t>
            </w:r>
          </w:p>
        </w:tc>
      </w:tr>
      <w:tr>
        <w:trPr>
          <w:trHeight w:val="12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63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22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2018</w:t>
            </w:r>
          </w:p>
        </w:tc>
      </w:tr>
      <w:tr>
        <w:trPr>
          <w:trHeight w:val="12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63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жерлерде балаларды</w:t>
            </w:r>
            <w:r>
              <w:br/>
            </w:r>
            <w:r>
              <w:rPr>
                <w:rFonts w:ascii="Times New Roman"/>
                <w:b w:val="false"/>
                <w:i w:val="false"/>
                <w:color w:val="000000"/>
                <w:sz w:val="20"/>
              </w:rPr>
              <w:t>
мектепке дейін тегін алып</w:t>
            </w:r>
            <w:r>
              <w:br/>
            </w:r>
            <w:r>
              <w:rPr>
                <w:rFonts w:ascii="Times New Roman"/>
                <w:b w:val="false"/>
                <w:i w:val="false"/>
                <w:color w:val="000000"/>
                <w:sz w:val="20"/>
              </w:rPr>
              <w:t>
баруды және кері алып келуді</w:t>
            </w:r>
            <w:r>
              <w:br/>
            </w:r>
            <w:r>
              <w:rPr>
                <w:rFonts w:ascii="Times New Roman"/>
                <w:b w:val="false"/>
                <w:i w:val="false"/>
                <w:color w:val="000000"/>
                <w:sz w:val="20"/>
              </w:rPr>
              <w:t>
ұйымдастыру</w:t>
            </w:r>
          </w:p>
        </w:tc>
        <w:tc>
          <w:tcPr>
            <w:tcW w:w="22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1013</w:t>
            </w:r>
          </w:p>
        </w:tc>
      </w:tr>
      <w:tr>
        <w:trPr>
          <w:trHeight w:val="12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63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22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5504</w:t>
            </w:r>
          </w:p>
        </w:tc>
      </w:tr>
      <w:tr>
        <w:trPr>
          <w:trHeight w:val="12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63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санитарлық</w:t>
            </w:r>
            <w:r>
              <w:br/>
            </w:r>
            <w:r>
              <w:rPr>
                <w:rFonts w:ascii="Times New Roman"/>
                <w:b w:val="false"/>
                <w:i w:val="false"/>
                <w:color w:val="000000"/>
                <w:sz w:val="20"/>
              </w:rPr>
              <w:t>
жағдайын қамтамасыз ету</w:t>
            </w:r>
          </w:p>
        </w:tc>
        <w:tc>
          <w:tcPr>
            <w:tcW w:w="22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994</w:t>
            </w:r>
          </w:p>
        </w:tc>
      </w:tr>
      <w:tr>
        <w:trPr>
          <w:trHeight w:val="12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63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Жерлеу орындарын күтіп-ұстау</w:t>
            </w:r>
            <w:r>
              <w:br/>
            </w:r>
            <w:r>
              <w:rPr>
                <w:rFonts w:ascii="Times New Roman"/>
                <w:b w:val="false"/>
                <w:i w:val="false"/>
                <w:color w:val="000000"/>
                <w:sz w:val="20"/>
              </w:rPr>
              <w:t>
және туысы жоқ адамдарды</w:t>
            </w:r>
            <w:r>
              <w:br/>
            </w:r>
            <w:r>
              <w:rPr>
                <w:rFonts w:ascii="Times New Roman"/>
                <w:b w:val="false"/>
                <w:i w:val="false"/>
                <w:color w:val="000000"/>
                <w:sz w:val="20"/>
              </w:rPr>
              <w:t>
жерлеу</w:t>
            </w:r>
          </w:p>
        </w:tc>
        <w:tc>
          <w:tcPr>
            <w:tcW w:w="22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12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63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w:t>
            </w:r>
            <w:r>
              <w:br/>
            </w:r>
            <w:r>
              <w:rPr>
                <w:rFonts w:ascii="Times New Roman"/>
                <w:b w:val="false"/>
                <w:i w:val="false"/>
                <w:color w:val="000000"/>
                <w:sz w:val="20"/>
              </w:rPr>
              <w:t>
мен көгалдандыру</w:t>
            </w:r>
          </w:p>
        </w:tc>
        <w:tc>
          <w:tcPr>
            <w:tcW w:w="22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4192</w:t>
            </w:r>
          </w:p>
        </w:tc>
      </w:tr>
      <w:tr>
        <w:trPr>
          <w:trHeight w:val="12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63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тәрбиелеу</w:t>
            </w:r>
            <w:r>
              <w:br/>
            </w:r>
            <w:r>
              <w:rPr>
                <w:rFonts w:ascii="Times New Roman"/>
                <w:b w:val="false"/>
                <w:i w:val="false"/>
                <w:color w:val="000000"/>
                <w:sz w:val="20"/>
              </w:rPr>
              <w:t>
және оқыту ұйымдарының</w:t>
            </w:r>
            <w:r>
              <w:br/>
            </w:r>
            <w:r>
              <w:rPr>
                <w:rFonts w:ascii="Times New Roman"/>
                <w:b w:val="false"/>
                <w:i w:val="false"/>
                <w:color w:val="000000"/>
                <w:sz w:val="20"/>
              </w:rPr>
              <w:t>
қызметтін қамтамасыз ету</w:t>
            </w:r>
          </w:p>
        </w:tc>
        <w:tc>
          <w:tcPr>
            <w:tcW w:w="22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34401</w:t>
            </w:r>
          </w:p>
        </w:tc>
      </w:tr>
      <w:tr>
        <w:trPr>
          <w:trHeight w:val="12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ерекше қорғалатын</w:t>
            </w:r>
            <w:r>
              <w:br/>
            </w:r>
            <w:r>
              <w:rPr>
                <w:rFonts w:ascii="Times New Roman"/>
                <w:b w:val="false"/>
                <w:i w:val="false"/>
                <w:color w:val="000000"/>
                <w:sz w:val="20"/>
              </w:rPr>
              <w:t>
табиғи аумақтар, қоршаған</w:t>
            </w:r>
            <w:r>
              <w:br/>
            </w:r>
            <w:r>
              <w:rPr>
                <w:rFonts w:ascii="Times New Roman"/>
                <w:b w:val="false"/>
                <w:i w:val="false"/>
                <w:color w:val="000000"/>
                <w:sz w:val="20"/>
              </w:rPr>
              <w:t>
ортаны және жануарлар дүниесін</w:t>
            </w:r>
            <w:r>
              <w:br/>
            </w:r>
            <w:r>
              <w:rPr>
                <w:rFonts w:ascii="Times New Roman"/>
                <w:b w:val="false"/>
                <w:i w:val="false"/>
                <w:color w:val="000000"/>
                <w:sz w:val="20"/>
              </w:rPr>
              <w:t>
қорғау, жер қатынастары</w:t>
            </w:r>
          </w:p>
        </w:tc>
        <w:tc>
          <w:tcPr>
            <w:tcW w:w="22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8900</w:t>
            </w:r>
          </w:p>
        </w:tc>
      </w:tr>
      <w:tr>
        <w:trPr>
          <w:trHeight w:val="12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арман, балық</w:t>
            </w:r>
            <w:r>
              <w:br/>
            </w:r>
            <w:r>
              <w:rPr>
                <w:rFonts w:ascii="Times New Roman"/>
                <w:b w:val="false"/>
                <w:i w:val="false"/>
                <w:color w:val="000000"/>
                <w:sz w:val="20"/>
              </w:rPr>
              <w:t>
шаруашылығы және қоршаған</w:t>
            </w:r>
            <w:r>
              <w:br/>
            </w:r>
            <w:r>
              <w:rPr>
                <w:rFonts w:ascii="Times New Roman"/>
                <w:b w:val="false"/>
                <w:i w:val="false"/>
                <w:color w:val="000000"/>
                <w:sz w:val="20"/>
              </w:rPr>
              <w:t>
ортаны қоғау мен жер</w:t>
            </w:r>
            <w:r>
              <w:br/>
            </w:r>
            <w:r>
              <w:rPr>
                <w:rFonts w:ascii="Times New Roman"/>
                <w:b w:val="false"/>
                <w:i w:val="false"/>
                <w:color w:val="000000"/>
                <w:sz w:val="20"/>
              </w:rPr>
              <w:t>
қатынастары саласындағы өзге</w:t>
            </w:r>
            <w:r>
              <w:br/>
            </w:r>
            <w:r>
              <w:rPr>
                <w:rFonts w:ascii="Times New Roman"/>
                <w:b w:val="false"/>
                <w:i w:val="false"/>
                <w:color w:val="000000"/>
                <w:sz w:val="20"/>
              </w:rPr>
              <w:t>
де қызметтер</w:t>
            </w:r>
          </w:p>
        </w:tc>
        <w:tc>
          <w:tcPr>
            <w:tcW w:w="22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8900</w:t>
            </w:r>
          </w:p>
        </w:tc>
      </w:tr>
      <w:tr>
        <w:trPr>
          <w:trHeight w:val="12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маңызы бар қала, кент, село,</w:t>
            </w:r>
            <w:r>
              <w:br/>
            </w:r>
            <w:r>
              <w:rPr>
                <w:rFonts w:ascii="Times New Roman"/>
                <w:b w:val="false"/>
                <w:i w:val="false"/>
                <w:color w:val="000000"/>
                <w:sz w:val="20"/>
              </w:rPr>
              <w:t>
селолық округ әкімінің</w:t>
            </w:r>
            <w:r>
              <w:br/>
            </w:r>
            <w:r>
              <w:rPr>
                <w:rFonts w:ascii="Times New Roman"/>
                <w:b w:val="false"/>
                <w:i w:val="false"/>
                <w:color w:val="000000"/>
                <w:sz w:val="20"/>
              </w:rPr>
              <w:t>
аппараты</w:t>
            </w:r>
          </w:p>
        </w:tc>
        <w:tc>
          <w:tcPr>
            <w:tcW w:w="22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8900</w:t>
            </w:r>
          </w:p>
        </w:tc>
      </w:tr>
      <w:tr>
        <w:trPr>
          <w:trHeight w:val="12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63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w:t>
            </w:r>
            <w:r>
              <w:br/>
            </w:r>
            <w:r>
              <w:rPr>
                <w:rFonts w:ascii="Times New Roman"/>
                <w:b w:val="false"/>
                <w:i w:val="false"/>
                <w:color w:val="000000"/>
                <w:sz w:val="20"/>
              </w:rPr>
              <w:t>
қадрларды қайта даярлау</w:t>
            </w:r>
            <w:r>
              <w:br/>
            </w:r>
            <w:r>
              <w:rPr>
                <w:rFonts w:ascii="Times New Roman"/>
                <w:b w:val="false"/>
                <w:i w:val="false"/>
                <w:color w:val="000000"/>
                <w:sz w:val="20"/>
              </w:rPr>
              <w:t>
стратегиясын іске асыру</w:t>
            </w:r>
            <w:r>
              <w:br/>
            </w:r>
            <w:r>
              <w:rPr>
                <w:rFonts w:ascii="Times New Roman"/>
                <w:b w:val="false"/>
                <w:i w:val="false"/>
                <w:color w:val="000000"/>
                <w:sz w:val="20"/>
              </w:rPr>
              <w:t>
шеңберінде ауылдарда</w:t>
            </w:r>
            <w:r>
              <w:br/>
            </w:r>
            <w:r>
              <w:rPr>
                <w:rFonts w:ascii="Times New Roman"/>
                <w:b w:val="false"/>
                <w:i w:val="false"/>
                <w:color w:val="000000"/>
                <w:sz w:val="20"/>
              </w:rPr>
              <w:t>
(селоларда), ауылдық (селолық)</w:t>
            </w:r>
            <w:r>
              <w:br/>
            </w:r>
            <w:r>
              <w:rPr>
                <w:rFonts w:ascii="Times New Roman"/>
                <w:b w:val="false"/>
                <w:i w:val="false"/>
                <w:color w:val="000000"/>
                <w:sz w:val="20"/>
              </w:rPr>
              <w:t>
округтерде әлеуметтік</w:t>
            </w:r>
            <w:r>
              <w:br/>
            </w:r>
            <w:r>
              <w:rPr>
                <w:rFonts w:ascii="Times New Roman"/>
                <w:b w:val="false"/>
                <w:i w:val="false"/>
                <w:color w:val="000000"/>
                <w:sz w:val="20"/>
              </w:rPr>
              <w:t>
жобаларды қаржыландыру</w:t>
            </w:r>
          </w:p>
        </w:tc>
        <w:tc>
          <w:tcPr>
            <w:tcW w:w="22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8900</w:t>
            </w:r>
          </w:p>
        </w:tc>
      </w:tr>
      <w:tr>
        <w:trPr>
          <w:trHeight w:val="12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Алешин селолық округі</w:t>
            </w:r>
          </w:p>
        </w:tc>
        <w:tc>
          <w:tcPr>
            <w:tcW w:w="22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6120</w:t>
            </w:r>
          </w:p>
        </w:tc>
      </w:tr>
      <w:tr>
        <w:trPr>
          <w:trHeight w:val="12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3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маңызы бар қаланың, кент,</w:t>
            </w:r>
            <w:r>
              <w:br/>
            </w:r>
            <w:r>
              <w:rPr>
                <w:rFonts w:ascii="Times New Roman"/>
                <w:b w:val="false"/>
                <w:i w:val="false"/>
                <w:color w:val="000000"/>
                <w:sz w:val="20"/>
              </w:rPr>
              <w:t>
село, селолық округ әкімінің</w:t>
            </w:r>
            <w:r>
              <w:br/>
            </w:r>
            <w:r>
              <w:rPr>
                <w:rFonts w:ascii="Times New Roman"/>
                <w:b w:val="false"/>
                <w:i w:val="false"/>
                <w:color w:val="000000"/>
                <w:sz w:val="20"/>
              </w:rPr>
              <w:t>
қызметін қамтамасыз ету</w:t>
            </w:r>
            <w:r>
              <w:br/>
            </w:r>
            <w:r>
              <w:rPr>
                <w:rFonts w:ascii="Times New Roman"/>
                <w:b w:val="false"/>
                <w:i w:val="false"/>
                <w:color w:val="000000"/>
                <w:sz w:val="20"/>
              </w:rPr>
              <w:t>
жөніндегі қызметтер</w:t>
            </w:r>
          </w:p>
        </w:tc>
        <w:tc>
          <w:tcPr>
            <w:tcW w:w="22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5763</w:t>
            </w:r>
          </w:p>
        </w:tc>
      </w:tr>
      <w:tr>
        <w:trPr>
          <w:trHeight w:val="12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63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22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105</w:t>
            </w:r>
          </w:p>
        </w:tc>
      </w:tr>
      <w:tr>
        <w:trPr>
          <w:trHeight w:val="12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63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санитарлық</w:t>
            </w:r>
            <w:r>
              <w:br/>
            </w:r>
            <w:r>
              <w:rPr>
                <w:rFonts w:ascii="Times New Roman"/>
                <w:b w:val="false"/>
                <w:i w:val="false"/>
                <w:color w:val="000000"/>
                <w:sz w:val="20"/>
              </w:rPr>
              <w:t>
жағдайын қамтамасыз ету</w:t>
            </w:r>
          </w:p>
        </w:tc>
        <w:tc>
          <w:tcPr>
            <w:tcW w:w="22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w:t>
            </w:r>
          </w:p>
        </w:tc>
      </w:tr>
      <w:tr>
        <w:trPr>
          <w:trHeight w:val="12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63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w:t>
            </w:r>
            <w:r>
              <w:br/>
            </w:r>
            <w:r>
              <w:rPr>
                <w:rFonts w:ascii="Times New Roman"/>
                <w:b w:val="false"/>
                <w:i w:val="false"/>
                <w:color w:val="000000"/>
                <w:sz w:val="20"/>
              </w:rPr>
              <w:t>
мен көгалдандыру</w:t>
            </w:r>
          </w:p>
        </w:tc>
        <w:tc>
          <w:tcPr>
            <w:tcW w:w="22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w:t>
            </w:r>
          </w:p>
        </w:tc>
      </w:tr>
      <w:tr>
        <w:trPr>
          <w:trHeight w:val="12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63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22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144</w:t>
            </w:r>
          </w:p>
        </w:tc>
      </w:tr>
      <w:tr>
        <w:trPr>
          <w:trHeight w:val="12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Борков селолық округі</w:t>
            </w:r>
          </w:p>
        </w:tc>
        <w:tc>
          <w:tcPr>
            <w:tcW w:w="22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6433</w:t>
            </w:r>
          </w:p>
        </w:tc>
      </w:tr>
      <w:tr>
        <w:trPr>
          <w:trHeight w:val="12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3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маңызы бар қаланың, кент,село,</w:t>
            </w:r>
            <w:r>
              <w:br/>
            </w:r>
            <w:r>
              <w:rPr>
                <w:rFonts w:ascii="Times New Roman"/>
                <w:b w:val="false"/>
                <w:i w:val="false"/>
                <w:color w:val="000000"/>
                <w:sz w:val="20"/>
              </w:rPr>
              <w:t>
селолық округ әкімінің</w:t>
            </w:r>
            <w:r>
              <w:br/>
            </w:r>
            <w:r>
              <w:rPr>
                <w:rFonts w:ascii="Times New Roman"/>
                <w:b w:val="false"/>
                <w:i w:val="false"/>
                <w:color w:val="000000"/>
                <w:sz w:val="20"/>
              </w:rPr>
              <w:t>
қызметін қамтамасыз ету</w:t>
            </w:r>
            <w:r>
              <w:br/>
            </w:r>
            <w:r>
              <w:rPr>
                <w:rFonts w:ascii="Times New Roman"/>
                <w:b w:val="false"/>
                <w:i w:val="false"/>
                <w:color w:val="000000"/>
                <w:sz w:val="20"/>
              </w:rPr>
              <w:t>
жөніндегі қызметтер</w:t>
            </w:r>
          </w:p>
        </w:tc>
        <w:tc>
          <w:tcPr>
            <w:tcW w:w="22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6061</w:t>
            </w:r>
          </w:p>
        </w:tc>
      </w:tr>
      <w:tr>
        <w:trPr>
          <w:trHeight w:val="12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63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22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133</w:t>
            </w:r>
          </w:p>
        </w:tc>
      </w:tr>
      <w:tr>
        <w:trPr>
          <w:trHeight w:val="12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63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санитарлық</w:t>
            </w:r>
            <w:r>
              <w:br/>
            </w:r>
            <w:r>
              <w:rPr>
                <w:rFonts w:ascii="Times New Roman"/>
                <w:b w:val="false"/>
                <w:i w:val="false"/>
                <w:color w:val="000000"/>
                <w:sz w:val="20"/>
              </w:rPr>
              <w:t>
жағдайын қамтамасыз ету</w:t>
            </w:r>
          </w:p>
        </w:tc>
        <w:tc>
          <w:tcPr>
            <w:tcW w:w="22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w:t>
            </w:r>
          </w:p>
        </w:tc>
      </w:tr>
      <w:tr>
        <w:trPr>
          <w:trHeight w:val="12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63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w:t>
            </w:r>
            <w:r>
              <w:br/>
            </w:r>
            <w:r>
              <w:rPr>
                <w:rFonts w:ascii="Times New Roman"/>
                <w:b w:val="false"/>
                <w:i w:val="false"/>
                <w:color w:val="000000"/>
                <w:sz w:val="20"/>
              </w:rPr>
              <w:t>
мен көгалдандыру</w:t>
            </w:r>
          </w:p>
        </w:tc>
        <w:tc>
          <w:tcPr>
            <w:tcW w:w="22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r>
        <w:trPr>
          <w:trHeight w:val="12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63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22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144</w:t>
            </w:r>
          </w:p>
        </w:tc>
      </w:tr>
      <w:tr>
        <w:trPr>
          <w:trHeight w:val="12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Буденный селолық округі</w:t>
            </w:r>
          </w:p>
        </w:tc>
        <w:tc>
          <w:tcPr>
            <w:tcW w:w="22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6306</w:t>
            </w:r>
          </w:p>
        </w:tc>
      </w:tr>
      <w:tr>
        <w:trPr>
          <w:trHeight w:val="12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3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маңызы бар қаланың, кент,</w:t>
            </w:r>
            <w:r>
              <w:br/>
            </w:r>
            <w:r>
              <w:rPr>
                <w:rFonts w:ascii="Times New Roman"/>
                <w:b w:val="false"/>
                <w:i w:val="false"/>
                <w:color w:val="000000"/>
                <w:sz w:val="20"/>
              </w:rPr>
              <w:t>
село, селолық округ әкімінің</w:t>
            </w:r>
            <w:r>
              <w:br/>
            </w:r>
            <w:r>
              <w:rPr>
                <w:rFonts w:ascii="Times New Roman"/>
                <w:b w:val="false"/>
                <w:i w:val="false"/>
                <w:color w:val="000000"/>
                <w:sz w:val="20"/>
              </w:rPr>
              <w:t>
қызметін қамтамасыз ету</w:t>
            </w:r>
            <w:r>
              <w:br/>
            </w:r>
            <w:r>
              <w:rPr>
                <w:rFonts w:ascii="Times New Roman"/>
                <w:b w:val="false"/>
                <w:i w:val="false"/>
                <w:color w:val="000000"/>
                <w:sz w:val="20"/>
              </w:rPr>
              <w:t>
жөніндегі қызметтер</w:t>
            </w:r>
          </w:p>
        </w:tc>
        <w:tc>
          <w:tcPr>
            <w:tcW w:w="22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5831</w:t>
            </w:r>
          </w:p>
        </w:tc>
      </w:tr>
      <w:tr>
        <w:trPr>
          <w:trHeight w:val="12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63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22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86</w:t>
            </w:r>
          </w:p>
        </w:tc>
      </w:tr>
      <w:tr>
        <w:trPr>
          <w:trHeight w:val="12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63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санитарлық</w:t>
            </w:r>
            <w:r>
              <w:br/>
            </w:r>
            <w:r>
              <w:rPr>
                <w:rFonts w:ascii="Times New Roman"/>
                <w:b w:val="false"/>
                <w:i w:val="false"/>
                <w:color w:val="000000"/>
                <w:sz w:val="20"/>
              </w:rPr>
              <w:t>
жағдайын қамтамасыз ету</w:t>
            </w:r>
          </w:p>
        </w:tc>
        <w:tc>
          <w:tcPr>
            <w:tcW w:w="22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w:t>
            </w:r>
          </w:p>
        </w:tc>
      </w:tr>
      <w:tr>
        <w:trPr>
          <w:trHeight w:val="12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63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w:t>
            </w:r>
            <w:r>
              <w:br/>
            </w:r>
            <w:r>
              <w:rPr>
                <w:rFonts w:ascii="Times New Roman"/>
                <w:b w:val="false"/>
                <w:i w:val="false"/>
                <w:color w:val="000000"/>
                <w:sz w:val="20"/>
              </w:rPr>
              <w:t>
мен көгалдандыру</w:t>
            </w:r>
          </w:p>
        </w:tc>
        <w:tc>
          <w:tcPr>
            <w:tcW w:w="22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w:t>
            </w:r>
          </w:p>
        </w:tc>
      </w:tr>
      <w:tr>
        <w:trPr>
          <w:trHeight w:val="12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63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22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284</w:t>
            </w:r>
          </w:p>
        </w:tc>
      </w:tr>
      <w:tr>
        <w:trPr>
          <w:trHeight w:val="12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Введен селолық округі</w:t>
            </w:r>
          </w:p>
        </w:tc>
        <w:tc>
          <w:tcPr>
            <w:tcW w:w="22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6821</w:t>
            </w:r>
          </w:p>
        </w:tc>
      </w:tr>
      <w:tr>
        <w:trPr>
          <w:trHeight w:val="12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3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маңызы бар қаланың, кент,</w:t>
            </w:r>
            <w:r>
              <w:br/>
            </w:r>
            <w:r>
              <w:rPr>
                <w:rFonts w:ascii="Times New Roman"/>
                <w:b w:val="false"/>
                <w:i w:val="false"/>
                <w:color w:val="000000"/>
                <w:sz w:val="20"/>
              </w:rPr>
              <w:t>
село, селолық округ әкімінің</w:t>
            </w:r>
            <w:r>
              <w:br/>
            </w:r>
            <w:r>
              <w:rPr>
                <w:rFonts w:ascii="Times New Roman"/>
                <w:b w:val="false"/>
                <w:i w:val="false"/>
                <w:color w:val="000000"/>
                <w:sz w:val="20"/>
              </w:rPr>
              <w:t>
қызметін қамтамасыз ету</w:t>
            </w:r>
            <w:r>
              <w:br/>
            </w:r>
            <w:r>
              <w:rPr>
                <w:rFonts w:ascii="Times New Roman"/>
                <w:b w:val="false"/>
                <w:i w:val="false"/>
                <w:color w:val="000000"/>
                <w:sz w:val="20"/>
              </w:rPr>
              <w:t>
жөніндегі қызметтер</w:t>
            </w:r>
          </w:p>
        </w:tc>
        <w:tc>
          <w:tcPr>
            <w:tcW w:w="22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6072</w:t>
            </w:r>
          </w:p>
        </w:tc>
      </w:tr>
      <w:tr>
        <w:trPr>
          <w:trHeight w:val="12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63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тәрбие</w:t>
            </w:r>
            <w:r>
              <w:br/>
            </w:r>
            <w:r>
              <w:rPr>
                <w:rFonts w:ascii="Times New Roman"/>
                <w:b w:val="false"/>
                <w:i w:val="false"/>
                <w:color w:val="000000"/>
                <w:sz w:val="20"/>
              </w:rPr>
              <w:t>
ұйымдарының қызметін</w:t>
            </w:r>
            <w:r>
              <w:br/>
            </w:r>
            <w:r>
              <w:rPr>
                <w:rFonts w:ascii="Times New Roman"/>
                <w:b w:val="false"/>
                <w:i w:val="false"/>
                <w:color w:val="000000"/>
                <w:sz w:val="20"/>
              </w:rPr>
              <w:t>
қамтамасыз ету</w:t>
            </w:r>
          </w:p>
        </w:tc>
        <w:tc>
          <w:tcPr>
            <w:tcW w:w="22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w:t>
            </w:r>
          </w:p>
        </w:tc>
      </w:tr>
      <w:tr>
        <w:trPr>
          <w:trHeight w:val="12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63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22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105</w:t>
            </w:r>
          </w:p>
        </w:tc>
      </w:tr>
      <w:tr>
        <w:trPr>
          <w:trHeight w:val="12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63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санитарлық</w:t>
            </w:r>
            <w:r>
              <w:br/>
            </w:r>
            <w:r>
              <w:rPr>
                <w:rFonts w:ascii="Times New Roman"/>
                <w:b w:val="false"/>
                <w:i w:val="false"/>
                <w:color w:val="000000"/>
                <w:sz w:val="20"/>
              </w:rPr>
              <w:t>
жағдайын қамтамасыз ету</w:t>
            </w:r>
          </w:p>
        </w:tc>
        <w:tc>
          <w:tcPr>
            <w:tcW w:w="22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w:t>
            </w:r>
          </w:p>
        </w:tc>
      </w:tr>
      <w:tr>
        <w:trPr>
          <w:trHeight w:val="12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63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w:t>
            </w:r>
            <w:r>
              <w:br/>
            </w:r>
            <w:r>
              <w:rPr>
                <w:rFonts w:ascii="Times New Roman"/>
                <w:b w:val="false"/>
                <w:i w:val="false"/>
                <w:color w:val="000000"/>
                <w:sz w:val="20"/>
              </w:rPr>
              <w:t>
мен көгалдандыру</w:t>
            </w:r>
          </w:p>
        </w:tc>
        <w:tc>
          <w:tcPr>
            <w:tcW w:w="22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66</w:t>
            </w:r>
          </w:p>
        </w:tc>
      </w:tr>
      <w:tr>
        <w:trPr>
          <w:trHeight w:val="12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63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22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144</w:t>
            </w:r>
          </w:p>
        </w:tc>
      </w:tr>
      <w:tr>
        <w:trPr>
          <w:trHeight w:val="12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Каменскорал селолық округі</w:t>
            </w:r>
          </w:p>
        </w:tc>
        <w:tc>
          <w:tcPr>
            <w:tcW w:w="22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6022</w:t>
            </w:r>
          </w:p>
        </w:tc>
      </w:tr>
      <w:tr>
        <w:trPr>
          <w:trHeight w:val="12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3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маңызы бар қаланың, кент,</w:t>
            </w:r>
            <w:r>
              <w:br/>
            </w:r>
            <w:r>
              <w:rPr>
                <w:rFonts w:ascii="Times New Roman"/>
                <w:b w:val="false"/>
                <w:i w:val="false"/>
                <w:color w:val="000000"/>
                <w:sz w:val="20"/>
              </w:rPr>
              <w:t>
село, селолық округ әкімінің</w:t>
            </w:r>
            <w:r>
              <w:br/>
            </w:r>
            <w:r>
              <w:rPr>
                <w:rFonts w:ascii="Times New Roman"/>
                <w:b w:val="false"/>
                <w:i w:val="false"/>
                <w:color w:val="000000"/>
                <w:sz w:val="20"/>
              </w:rPr>
              <w:t>
қызметін қамтамасыз ету</w:t>
            </w:r>
            <w:r>
              <w:br/>
            </w:r>
            <w:r>
              <w:rPr>
                <w:rFonts w:ascii="Times New Roman"/>
                <w:b w:val="false"/>
                <w:i w:val="false"/>
                <w:color w:val="000000"/>
                <w:sz w:val="20"/>
              </w:rPr>
              <w:t>
жөніндегі қызметтер</w:t>
            </w:r>
          </w:p>
        </w:tc>
        <w:tc>
          <w:tcPr>
            <w:tcW w:w="22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5663</w:t>
            </w:r>
          </w:p>
        </w:tc>
      </w:tr>
      <w:tr>
        <w:trPr>
          <w:trHeight w:val="12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63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22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116</w:t>
            </w:r>
          </w:p>
        </w:tc>
      </w:tr>
      <w:tr>
        <w:trPr>
          <w:trHeight w:val="12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63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санитарлық</w:t>
            </w:r>
            <w:r>
              <w:br/>
            </w:r>
            <w:r>
              <w:rPr>
                <w:rFonts w:ascii="Times New Roman"/>
                <w:b w:val="false"/>
                <w:i w:val="false"/>
                <w:color w:val="000000"/>
                <w:sz w:val="20"/>
              </w:rPr>
              <w:t>
жағдайын қамтамасыз ету</w:t>
            </w:r>
          </w:p>
        </w:tc>
        <w:tc>
          <w:tcPr>
            <w:tcW w:w="22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w:t>
            </w:r>
          </w:p>
        </w:tc>
      </w:tr>
      <w:tr>
        <w:trPr>
          <w:trHeight w:val="12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63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w:t>
            </w:r>
            <w:r>
              <w:br/>
            </w:r>
            <w:r>
              <w:rPr>
                <w:rFonts w:ascii="Times New Roman"/>
                <w:b w:val="false"/>
                <w:i w:val="false"/>
                <w:color w:val="000000"/>
                <w:sz w:val="20"/>
              </w:rPr>
              <w:t>
мен көгалдандыру</w:t>
            </w:r>
          </w:p>
        </w:tc>
        <w:tc>
          <w:tcPr>
            <w:tcW w:w="22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w:t>
            </w:r>
          </w:p>
        </w:tc>
      </w:tr>
      <w:tr>
        <w:trPr>
          <w:trHeight w:val="12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63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22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144</w:t>
            </w:r>
          </w:p>
        </w:tc>
      </w:tr>
      <w:tr>
        <w:trPr>
          <w:trHeight w:val="12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Краснопреснен селолық округі</w:t>
            </w:r>
          </w:p>
        </w:tc>
        <w:tc>
          <w:tcPr>
            <w:tcW w:w="22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6700</w:t>
            </w:r>
          </w:p>
        </w:tc>
      </w:tr>
      <w:tr>
        <w:trPr>
          <w:trHeight w:val="12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3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маңызы бар қаланың, кент,</w:t>
            </w:r>
            <w:r>
              <w:br/>
            </w:r>
            <w:r>
              <w:rPr>
                <w:rFonts w:ascii="Times New Roman"/>
                <w:b w:val="false"/>
                <w:i w:val="false"/>
                <w:color w:val="000000"/>
                <w:sz w:val="20"/>
              </w:rPr>
              <w:t>
село, селолық округ әкімінің</w:t>
            </w:r>
            <w:r>
              <w:br/>
            </w:r>
            <w:r>
              <w:rPr>
                <w:rFonts w:ascii="Times New Roman"/>
                <w:b w:val="false"/>
                <w:i w:val="false"/>
                <w:color w:val="000000"/>
                <w:sz w:val="20"/>
              </w:rPr>
              <w:t>
қызметін қамтамасыз ету</w:t>
            </w:r>
            <w:r>
              <w:br/>
            </w:r>
            <w:r>
              <w:rPr>
                <w:rFonts w:ascii="Times New Roman"/>
                <w:b w:val="false"/>
                <w:i w:val="false"/>
                <w:color w:val="000000"/>
                <w:sz w:val="20"/>
              </w:rPr>
              <w:t>
жөніндегі қызметтер</w:t>
            </w:r>
          </w:p>
        </w:tc>
        <w:tc>
          <w:tcPr>
            <w:tcW w:w="22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6103</w:t>
            </w:r>
          </w:p>
        </w:tc>
      </w:tr>
      <w:tr>
        <w:trPr>
          <w:trHeight w:val="12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63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тәрбие</w:t>
            </w:r>
            <w:r>
              <w:br/>
            </w:r>
            <w:r>
              <w:rPr>
                <w:rFonts w:ascii="Times New Roman"/>
                <w:b w:val="false"/>
                <w:i w:val="false"/>
                <w:color w:val="000000"/>
                <w:sz w:val="20"/>
              </w:rPr>
              <w:t>
ұйымдарының қызметін</w:t>
            </w:r>
            <w:r>
              <w:br/>
            </w:r>
            <w:r>
              <w:rPr>
                <w:rFonts w:ascii="Times New Roman"/>
                <w:b w:val="false"/>
                <w:i w:val="false"/>
                <w:color w:val="000000"/>
                <w:sz w:val="20"/>
              </w:rPr>
              <w:t>
қамтамасыз ету</w:t>
            </w:r>
          </w:p>
        </w:tc>
        <w:tc>
          <w:tcPr>
            <w:tcW w:w="22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250</w:t>
            </w:r>
          </w:p>
        </w:tc>
      </w:tr>
      <w:tr>
        <w:trPr>
          <w:trHeight w:val="12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63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22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105</w:t>
            </w:r>
          </w:p>
        </w:tc>
      </w:tr>
      <w:tr>
        <w:trPr>
          <w:trHeight w:val="12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63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санитарлық</w:t>
            </w:r>
            <w:r>
              <w:br/>
            </w:r>
            <w:r>
              <w:rPr>
                <w:rFonts w:ascii="Times New Roman"/>
                <w:b w:val="false"/>
                <w:i w:val="false"/>
                <w:color w:val="000000"/>
                <w:sz w:val="20"/>
              </w:rPr>
              <w:t>
жағдайын қамтамасыз ету</w:t>
            </w:r>
          </w:p>
        </w:tc>
        <w:tc>
          <w:tcPr>
            <w:tcW w:w="22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w:t>
            </w:r>
          </w:p>
        </w:tc>
      </w:tr>
      <w:tr>
        <w:trPr>
          <w:trHeight w:val="12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63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w:t>
            </w:r>
            <w:r>
              <w:br/>
            </w:r>
            <w:r>
              <w:rPr>
                <w:rFonts w:ascii="Times New Roman"/>
                <w:b w:val="false"/>
                <w:i w:val="false"/>
                <w:color w:val="000000"/>
                <w:sz w:val="20"/>
              </w:rPr>
              <w:t>
мен көгалдандыру</w:t>
            </w:r>
          </w:p>
        </w:tc>
        <w:tc>
          <w:tcPr>
            <w:tcW w:w="22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w:t>
            </w:r>
          </w:p>
        </w:tc>
      </w:tr>
      <w:tr>
        <w:trPr>
          <w:trHeight w:val="12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63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22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145</w:t>
            </w:r>
          </w:p>
        </w:tc>
      </w:tr>
      <w:tr>
        <w:trPr>
          <w:trHeight w:val="12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Қарақоға селолық округі</w:t>
            </w:r>
          </w:p>
        </w:tc>
        <w:tc>
          <w:tcPr>
            <w:tcW w:w="22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7159</w:t>
            </w:r>
          </w:p>
        </w:tc>
      </w:tr>
      <w:tr>
        <w:trPr>
          <w:trHeight w:val="12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3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маңызы бар қаланың, кент,</w:t>
            </w:r>
            <w:r>
              <w:br/>
            </w:r>
            <w:r>
              <w:rPr>
                <w:rFonts w:ascii="Times New Roman"/>
                <w:b w:val="false"/>
                <w:i w:val="false"/>
                <w:color w:val="000000"/>
                <w:sz w:val="20"/>
              </w:rPr>
              <w:t>
село, селолық округ әкімінің</w:t>
            </w:r>
            <w:r>
              <w:br/>
            </w:r>
            <w:r>
              <w:rPr>
                <w:rFonts w:ascii="Times New Roman"/>
                <w:b w:val="false"/>
                <w:i w:val="false"/>
                <w:color w:val="000000"/>
                <w:sz w:val="20"/>
              </w:rPr>
              <w:t>
қызметін қамтамасыз ету</w:t>
            </w:r>
            <w:r>
              <w:br/>
            </w:r>
            <w:r>
              <w:rPr>
                <w:rFonts w:ascii="Times New Roman"/>
                <w:b w:val="false"/>
                <w:i w:val="false"/>
                <w:color w:val="000000"/>
                <w:sz w:val="20"/>
              </w:rPr>
              <w:t>
жөніндегі қызметтер</w:t>
            </w:r>
          </w:p>
        </w:tc>
        <w:tc>
          <w:tcPr>
            <w:tcW w:w="22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6734</w:t>
            </w:r>
          </w:p>
        </w:tc>
      </w:tr>
      <w:tr>
        <w:trPr>
          <w:trHeight w:val="12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63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22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w:t>
            </w:r>
          </w:p>
        </w:tc>
      </w:tr>
      <w:tr>
        <w:trPr>
          <w:trHeight w:val="12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63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санитарлық</w:t>
            </w:r>
            <w:r>
              <w:br/>
            </w:r>
            <w:r>
              <w:rPr>
                <w:rFonts w:ascii="Times New Roman"/>
                <w:b w:val="false"/>
                <w:i w:val="false"/>
                <w:color w:val="000000"/>
                <w:sz w:val="20"/>
              </w:rPr>
              <w:t>
жағдайын қамтамасыз ету</w:t>
            </w:r>
          </w:p>
        </w:tc>
        <w:tc>
          <w:tcPr>
            <w:tcW w:w="22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w:t>
            </w:r>
          </w:p>
        </w:tc>
      </w:tr>
      <w:tr>
        <w:trPr>
          <w:trHeight w:val="12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63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w:t>
            </w:r>
            <w:r>
              <w:br/>
            </w:r>
            <w:r>
              <w:rPr>
                <w:rFonts w:ascii="Times New Roman"/>
                <w:b w:val="false"/>
                <w:i w:val="false"/>
                <w:color w:val="000000"/>
                <w:sz w:val="20"/>
              </w:rPr>
              <w:t>
мен көгалдандыру</w:t>
            </w:r>
          </w:p>
        </w:tc>
        <w:tc>
          <w:tcPr>
            <w:tcW w:w="22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160</w:t>
            </w:r>
          </w:p>
        </w:tc>
      </w:tr>
      <w:tr>
        <w:trPr>
          <w:trHeight w:val="12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63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22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144</w:t>
            </w:r>
          </w:p>
        </w:tc>
      </w:tr>
      <w:tr>
        <w:trPr>
          <w:trHeight w:val="12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Ломоносов селолық округі</w:t>
            </w:r>
          </w:p>
        </w:tc>
        <w:tc>
          <w:tcPr>
            <w:tcW w:w="22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6815</w:t>
            </w:r>
          </w:p>
        </w:tc>
      </w:tr>
      <w:tr>
        <w:trPr>
          <w:trHeight w:val="12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3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маңызы бар қаланың, кент,</w:t>
            </w:r>
            <w:r>
              <w:br/>
            </w:r>
            <w:r>
              <w:rPr>
                <w:rFonts w:ascii="Times New Roman"/>
                <w:b w:val="false"/>
                <w:i w:val="false"/>
                <w:color w:val="000000"/>
                <w:sz w:val="20"/>
              </w:rPr>
              <w:t>
село, селолық округ әкімінің</w:t>
            </w:r>
            <w:r>
              <w:br/>
            </w:r>
            <w:r>
              <w:rPr>
                <w:rFonts w:ascii="Times New Roman"/>
                <w:b w:val="false"/>
                <w:i w:val="false"/>
                <w:color w:val="000000"/>
                <w:sz w:val="20"/>
              </w:rPr>
              <w:t>
қызметін қамтамасыз ету</w:t>
            </w:r>
            <w:r>
              <w:br/>
            </w:r>
            <w:r>
              <w:rPr>
                <w:rFonts w:ascii="Times New Roman"/>
                <w:b w:val="false"/>
                <w:i w:val="false"/>
                <w:color w:val="000000"/>
                <w:sz w:val="20"/>
              </w:rPr>
              <w:t>
жөніндегі қызметтер</w:t>
            </w:r>
          </w:p>
        </w:tc>
        <w:tc>
          <w:tcPr>
            <w:tcW w:w="22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6477</w:t>
            </w:r>
          </w:p>
        </w:tc>
      </w:tr>
      <w:tr>
        <w:trPr>
          <w:trHeight w:val="12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63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22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87</w:t>
            </w:r>
          </w:p>
        </w:tc>
      </w:tr>
      <w:tr>
        <w:trPr>
          <w:trHeight w:val="12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63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санитарлық</w:t>
            </w:r>
            <w:r>
              <w:br/>
            </w:r>
            <w:r>
              <w:rPr>
                <w:rFonts w:ascii="Times New Roman"/>
                <w:b w:val="false"/>
                <w:i w:val="false"/>
                <w:color w:val="000000"/>
                <w:sz w:val="20"/>
              </w:rPr>
              <w:t>
жағдайын қамтамасыз ету</w:t>
            </w:r>
          </w:p>
        </w:tc>
        <w:tc>
          <w:tcPr>
            <w:tcW w:w="22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w:t>
            </w:r>
          </w:p>
        </w:tc>
      </w:tr>
      <w:tr>
        <w:trPr>
          <w:trHeight w:val="12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63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w:t>
            </w:r>
            <w:r>
              <w:br/>
            </w:r>
            <w:r>
              <w:rPr>
                <w:rFonts w:ascii="Times New Roman"/>
                <w:b w:val="false"/>
                <w:i w:val="false"/>
                <w:color w:val="000000"/>
                <w:sz w:val="20"/>
              </w:rPr>
              <w:t>
мен көгалдандыру</w:t>
            </w:r>
          </w:p>
        </w:tc>
        <w:tc>
          <w:tcPr>
            <w:tcW w:w="22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74</w:t>
            </w:r>
          </w:p>
        </w:tc>
      </w:tr>
      <w:tr>
        <w:trPr>
          <w:trHeight w:val="12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63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22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145</w:t>
            </w:r>
          </w:p>
        </w:tc>
      </w:tr>
      <w:tr>
        <w:trPr>
          <w:trHeight w:val="12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Михайлов селолық округі</w:t>
            </w:r>
          </w:p>
        </w:tc>
        <w:tc>
          <w:tcPr>
            <w:tcW w:w="22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12944</w:t>
            </w:r>
          </w:p>
        </w:tc>
      </w:tr>
      <w:tr>
        <w:trPr>
          <w:trHeight w:val="12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3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маңызы бар қаланың, кент,</w:t>
            </w:r>
            <w:r>
              <w:br/>
            </w:r>
            <w:r>
              <w:rPr>
                <w:rFonts w:ascii="Times New Roman"/>
                <w:b w:val="false"/>
                <w:i w:val="false"/>
                <w:color w:val="000000"/>
                <w:sz w:val="20"/>
              </w:rPr>
              <w:t>
село, селолық округ әкімінің</w:t>
            </w:r>
            <w:r>
              <w:br/>
            </w:r>
            <w:r>
              <w:rPr>
                <w:rFonts w:ascii="Times New Roman"/>
                <w:b w:val="false"/>
                <w:i w:val="false"/>
                <w:color w:val="000000"/>
                <w:sz w:val="20"/>
              </w:rPr>
              <w:t>
қызметін қамтамасыз ету</w:t>
            </w:r>
            <w:r>
              <w:br/>
            </w:r>
            <w:r>
              <w:rPr>
                <w:rFonts w:ascii="Times New Roman"/>
                <w:b w:val="false"/>
                <w:i w:val="false"/>
                <w:color w:val="000000"/>
                <w:sz w:val="20"/>
              </w:rPr>
              <w:t>
жөніндегі қызметтер</w:t>
            </w:r>
          </w:p>
        </w:tc>
        <w:tc>
          <w:tcPr>
            <w:tcW w:w="22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6893</w:t>
            </w:r>
          </w:p>
        </w:tc>
      </w:tr>
      <w:tr>
        <w:trPr>
          <w:trHeight w:val="12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63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тәрбиелеу</w:t>
            </w:r>
            <w:r>
              <w:br/>
            </w:r>
            <w:r>
              <w:rPr>
                <w:rFonts w:ascii="Times New Roman"/>
                <w:b w:val="false"/>
                <w:i w:val="false"/>
                <w:color w:val="000000"/>
                <w:sz w:val="20"/>
              </w:rPr>
              <w:t>
және оқыту ұйымдарының</w:t>
            </w:r>
            <w:r>
              <w:br/>
            </w:r>
            <w:r>
              <w:rPr>
                <w:rFonts w:ascii="Times New Roman"/>
                <w:b w:val="false"/>
                <w:i w:val="false"/>
                <w:color w:val="000000"/>
                <w:sz w:val="20"/>
              </w:rPr>
              <w:t>
қызметтін қамтамасыз ету</w:t>
            </w:r>
          </w:p>
        </w:tc>
        <w:tc>
          <w:tcPr>
            <w:tcW w:w="22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5352</w:t>
            </w:r>
          </w:p>
        </w:tc>
      </w:tr>
      <w:tr>
        <w:trPr>
          <w:trHeight w:val="12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63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22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294</w:t>
            </w:r>
          </w:p>
        </w:tc>
      </w:tr>
      <w:tr>
        <w:trPr>
          <w:trHeight w:val="12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63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санитарлық</w:t>
            </w:r>
            <w:r>
              <w:br/>
            </w:r>
            <w:r>
              <w:rPr>
                <w:rFonts w:ascii="Times New Roman"/>
                <w:b w:val="false"/>
                <w:i w:val="false"/>
                <w:color w:val="000000"/>
                <w:sz w:val="20"/>
              </w:rPr>
              <w:t>
жағдайын қамтамасыз ету</w:t>
            </w:r>
          </w:p>
        </w:tc>
        <w:tc>
          <w:tcPr>
            <w:tcW w:w="22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12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63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w:t>
            </w:r>
            <w:r>
              <w:br/>
            </w:r>
            <w:r>
              <w:rPr>
                <w:rFonts w:ascii="Times New Roman"/>
                <w:b w:val="false"/>
                <w:i w:val="false"/>
                <w:color w:val="000000"/>
                <w:sz w:val="20"/>
              </w:rPr>
              <w:t>
мен көгалдандыру</w:t>
            </w:r>
          </w:p>
        </w:tc>
        <w:tc>
          <w:tcPr>
            <w:tcW w:w="22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160</w:t>
            </w:r>
          </w:p>
        </w:tc>
      </w:tr>
      <w:tr>
        <w:trPr>
          <w:trHeight w:val="12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63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22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145</w:t>
            </w:r>
          </w:p>
        </w:tc>
      </w:tr>
      <w:tr>
        <w:trPr>
          <w:trHeight w:val="12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Первомай селолық округі</w:t>
            </w:r>
          </w:p>
        </w:tc>
        <w:tc>
          <w:tcPr>
            <w:tcW w:w="22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9686</w:t>
            </w:r>
          </w:p>
        </w:tc>
      </w:tr>
      <w:tr>
        <w:trPr>
          <w:trHeight w:val="12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3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маңызы бар қаланың, кент,</w:t>
            </w:r>
            <w:r>
              <w:br/>
            </w:r>
            <w:r>
              <w:rPr>
                <w:rFonts w:ascii="Times New Roman"/>
                <w:b w:val="false"/>
                <w:i w:val="false"/>
                <w:color w:val="000000"/>
                <w:sz w:val="20"/>
              </w:rPr>
              <w:t>
село, селолық округ әкімінің</w:t>
            </w:r>
            <w:r>
              <w:br/>
            </w:r>
            <w:r>
              <w:rPr>
                <w:rFonts w:ascii="Times New Roman"/>
                <w:b w:val="false"/>
                <w:i w:val="false"/>
                <w:color w:val="000000"/>
                <w:sz w:val="20"/>
              </w:rPr>
              <w:t>
қызметін қамтамасыз ету</w:t>
            </w:r>
            <w:r>
              <w:br/>
            </w:r>
            <w:r>
              <w:rPr>
                <w:rFonts w:ascii="Times New Roman"/>
                <w:b w:val="false"/>
                <w:i w:val="false"/>
                <w:color w:val="000000"/>
                <w:sz w:val="20"/>
              </w:rPr>
              <w:t>
жөніндегі қызметтер</w:t>
            </w:r>
          </w:p>
        </w:tc>
        <w:tc>
          <w:tcPr>
            <w:tcW w:w="22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7118</w:t>
            </w:r>
          </w:p>
        </w:tc>
      </w:tr>
      <w:tr>
        <w:trPr>
          <w:trHeight w:val="12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63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тәрбие</w:t>
            </w:r>
            <w:r>
              <w:br/>
            </w:r>
            <w:r>
              <w:rPr>
                <w:rFonts w:ascii="Times New Roman"/>
                <w:b w:val="false"/>
                <w:i w:val="false"/>
                <w:color w:val="000000"/>
                <w:sz w:val="20"/>
              </w:rPr>
              <w:t>
ұйымдарының қызметін</w:t>
            </w:r>
            <w:r>
              <w:br/>
            </w:r>
            <w:r>
              <w:rPr>
                <w:rFonts w:ascii="Times New Roman"/>
                <w:b w:val="false"/>
                <w:i w:val="false"/>
                <w:color w:val="000000"/>
                <w:sz w:val="20"/>
              </w:rPr>
              <w:t>
қамтамасыз ету</w:t>
            </w:r>
          </w:p>
        </w:tc>
        <w:tc>
          <w:tcPr>
            <w:tcW w:w="22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363</w:t>
            </w:r>
          </w:p>
        </w:tc>
      </w:tr>
      <w:tr>
        <w:trPr>
          <w:trHeight w:val="12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63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22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1060</w:t>
            </w:r>
          </w:p>
        </w:tc>
      </w:tr>
      <w:tr>
        <w:trPr>
          <w:trHeight w:val="12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63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санитарлық</w:t>
            </w:r>
            <w:r>
              <w:br/>
            </w:r>
            <w:r>
              <w:rPr>
                <w:rFonts w:ascii="Times New Roman"/>
                <w:b w:val="false"/>
                <w:i w:val="false"/>
                <w:color w:val="000000"/>
                <w:sz w:val="20"/>
              </w:rPr>
              <w:t>
жағдайын қамтамасыз ету</w:t>
            </w:r>
          </w:p>
        </w:tc>
        <w:tc>
          <w:tcPr>
            <w:tcW w:w="22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w:t>
            </w:r>
          </w:p>
        </w:tc>
      </w:tr>
      <w:tr>
        <w:trPr>
          <w:trHeight w:val="12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63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w:t>
            </w:r>
            <w:r>
              <w:br/>
            </w:r>
            <w:r>
              <w:rPr>
                <w:rFonts w:ascii="Times New Roman"/>
                <w:b w:val="false"/>
                <w:i w:val="false"/>
                <w:color w:val="000000"/>
                <w:sz w:val="20"/>
              </w:rPr>
              <w:t>
мен көгалдандыру</w:t>
            </w:r>
          </w:p>
        </w:tc>
        <w:tc>
          <w:tcPr>
            <w:tcW w:w="22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700</w:t>
            </w:r>
          </w:p>
        </w:tc>
      </w:tr>
      <w:tr>
        <w:trPr>
          <w:trHeight w:val="12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63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22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145</w:t>
            </w:r>
          </w:p>
        </w:tc>
      </w:tr>
      <w:tr>
        <w:trPr>
          <w:trHeight w:val="12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Соснов селолық округі</w:t>
            </w:r>
          </w:p>
        </w:tc>
        <w:tc>
          <w:tcPr>
            <w:tcW w:w="22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6660</w:t>
            </w:r>
          </w:p>
        </w:tc>
      </w:tr>
      <w:tr>
        <w:trPr>
          <w:trHeight w:val="12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3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маңызы бар қаланың, кент,село,</w:t>
            </w:r>
            <w:r>
              <w:br/>
            </w:r>
            <w:r>
              <w:rPr>
                <w:rFonts w:ascii="Times New Roman"/>
                <w:b w:val="false"/>
                <w:i w:val="false"/>
                <w:color w:val="000000"/>
                <w:sz w:val="20"/>
              </w:rPr>
              <w:t>
селолық округ әкімінің</w:t>
            </w:r>
            <w:r>
              <w:br/>
            </w:r>
            <w:r>
              <w:rPr>
                <w:rFonts w:ascii="Times New Roman"/>
                <w:b w:val="false"/>
                <w:i w:val="false"/>
                <w:color w:val="000000"/>
                <w:sz w:val="20"/>
              </w:rPr>
              <w:t>
қызметін қамтамасыз ету</w:t>
            </w:r>
            <w:r>
              <w:br/>
            </w:r>
            <w:r>
              <w:rPr>
                <w:rFonts w:ascii="Times New Roman"/>
                <w:b w:val="false"/>
                <w:i w:val="false"/>
                <w:color w:val="000000"/>
                <w:sz w:val="20"/>
              </w:rPr>
              <w:t>
жөніндегі қызметтер</w:t>
            </w:r>
          </w:p>
        </w:tc>
        <w:tc>
          <w:tcPr>
            <w:tcW w:w="22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6284</w:t>
            </w:r>
          </w:p>
        </w:tc>
      </w:tr>
      <w:tr>
        <w:trPr>
          <w:trHeight w:val="12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63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22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140</w:t>
            </w:r>
          </w:p>
        </w:tc>
      </w:tr>
      <w:tr>
        <w:trPr>
          <w:trHeight w:val="12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63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санитарлық</w:t>
            </w:r>
            <w:r>
              <w:br/>
            </w:r>
            <w:r>
              <w:rPr>
                <w:rFonts w:ascii="Times New Roman"/>
                <w:b w:val="false"/>
                <w:i w:val="false"/>
                <w:color w:val="000000"/>
                <w:sz w:val="20"/>
              </w:rPr>
              <w:t>
жағдайын қамтамасыз ету</w:t>
            </w:r>
          </w:p>
        </w:tc>
        <w:tc>
          <w:tcPr>
            <w:tcW w:w="22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w:t>
            </w:r>
          </w:p>
        </w:tc>
      </w:tr>
      <w:tr>
        <w:trPr>
          <w:trHeight w:val="12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63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w:t>
            </w:r>
            <w:r>
              <w:br/>
            </w:r>
            <w:r>
              <w:rPr>
                <w:rFonts w:ascii="Times New Roman"/>
                <w:b w:val="false"/>
                <w:i w:val="false"/>
                <w:color w:val="000000"/>
                <w:sz w:val="20"/>
              </w:rPr>
              <w:t>
мен көгалдандыру</w:t>
            </w:r>
          </w:p>
        </w:tc>
        <w:tc>
          <w:tcPr>
            <w:tcW w:w="22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r>
        <w:trPr>
          <w:trHeight w:val="12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63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22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144</w:t>
            </w:r>
          </w:p>
        </w:tc>
      </w:tr>
      <w:tr>
        <w:trPr>
          <w:trHeight w:val="12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Теңіз селолық округі</w:t>
            </w:r>
          </w:p>
        </w:tc>
        <w:tc>
          <w:tcPr>
            <w:tcW w:w="22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6545</w:t>
            </w:r>
          </w:p>
        </w:tc>
      </w:tr>
      <w:tr>
        <w:trPr>
          <w:trHeight w:val="12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3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маңызы бар қаланың, кент,</w:t>
            </w:r>
            <w:r>
              <w:br/>
            </w:r>
            <w:r>
              <w:rPr>
                <w:rFonts w:ascii="Times New Roman"/>
                <w:b w:val="false"/>
                <w:i w:val="false"/>
                <w:color w:val="000000"/>
                <w:sz w:val="20"/>
              </w:rPr>
              <w:t>
село, селолық округ әкімінің</w:t>
            </w:r>
            <w:r>
              <w:br/>
            </w:r>
            <w:r>
              <w:rPr>
                <w:rFonts w:ascii="Times New Roman"/>
                <w:b w:val="false"/>
                <w:i w:val="false"/>
                <w:color w:val="000000"/>
                <w:sz w:val="20"/>
              </w:rPr>
              <w:t>
қызметін қамтамасыз ету</w:t>
            </w:r>
            <w:r>
              <w:br/>
            </w:r>
            <w:r>
              <w:rPr>
                <w:rFonts w:ascii="Times New Roman"/>
                <w:b w:val="false"/>
                <w:i w:val="false"/>
                <w:color w:val="000000"/>
                <w:sz w:val="20"/>
              </w:rPr>
              <w:t>
жөніндегі қызметтер</w:t>
            </w:r>
          </w:p>
        </w:tc>
        <w:tc>
          <w:tcPr>
            <w:tcW w:w="22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6133</w:t>
            </w:r>
          </w:p>
        </w:tc>
      </w:tr>
      <w:tr>
        <w:trPr>
          <w:trHeight w:val="12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63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22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169</w:t>
            </w:r>
          </w:p>
        </w:tc>
      </w:tr>
      <w:tr>
        <w:trPr>
          <w:trHeight w:val="12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63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санитарлық</w:t>
            </w:r>
            <w:r>
              <w:br/>
            </w:r>
            <w:r>
              <w:rPr>
                <w:rFonts w:ascii="Times New Roman"/>
                <w:b w:val="false"/>
                <w:i w:val="false"/>
                <w:color w:val="000000"/>
                <w:sz w:val="20"/>
              </w:rPr>
              <w:t>
жағдайын қамтамасыз ету</w:t>
            </w:r>
          </w:p>
        </w:tc>
        <w:tc>
          <w:tcPr>
            <w:tcW w:w="22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w:t>
            </w:r>
          </w:p>
        </w:tc>
      </w:tr>
      <w:tr>
        <w:trPr>
          <w:trHeight w:val="12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63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w:t>
            </w:r>
            <w:r>
              <w:br/>
            </w:r>
            <w:r>
              <w:rPr>
                <w:rFonts w:ascii="Times New Roman"/>
                <w:b w:val="false"/>
                <w:i w:val="false"/>
                <w:color w:val="000000"/>
                <w:sz w:val="20"/>
              </w:rPr>
              <w:t>
мен көгалдандыру</w:t>
            </w:r>
          </w:p>
        </w:tc>
        <w:tc>
          <w:tcPr>
            <w:tcW w:w="22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w:t>
            </w:r>
          </w:p>
        </w:tc>
      </w:tr>
      <w:tr>
        <w:trPr>
          <w:trHeight w:val="12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63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22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145</w:t>
            </w:r>
          </w:p>
        </w:tc>
      </w:tr>
      <w:tr>
        <w:trPr>
          <w:trHeight w:val="12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Боровской селосы әкімінің</w:t>
            </w:r>
            <w:r>
              <w:br/>
            </w:r>
            <w:r>
              <w:rPr>
                <w:rFonts w:ascii="Times New Roman"/>
                <w:b w:val="false"/>
                <w:i w:val="false"/>
                <w:color w:val="000000"/>
                <w:sz w:val="20"/>
              </w:rPr>
              <w:t>
аппараты</w:t>
            </w:r>
          </w:p>
        </w:tc>
        <w:tc>
          <w:tcPr>
            <w:tcW w:w="22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53197</w:t>
            </w:r>
          </w:p>
        </w:tc>
      </w:tr>
      <w:tr>
        <w:trPr>
          <w:trHeight w:val="12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3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маңызы бар қаланың, кент,</w:t>
            </w:r>
            <w:r>
              <w:br/>
            </w:r>
            <w:r>
              <w:rPr>
                <w:rFonts w:ascii="Times New Roman"/>
                <w:b w:val="false"/>
                <w:i w:val="false"/>
                <w:color w:val="000000"/>
                <w:sz w:val="20"/>
              </w:rPr>
              <w:t>
село, селолық округ әкімінің</w:t>
            </w:r>
            <w:r>
              <w:br/>
            </w:r>
            <w:r>
              <w:rPr>
                <w:rFonts w:ascii="Times New Roman"/>
                <w:b w:val="false"/>
                <w:i w:val="false"/>
                <w:color w:val="000000"/>
                <w:sz w:val="20"/>
              </w:rPr>
              <w:t>
қызметін қамтамасыз ету</w:t>
            </w:r>
            <w:r>
              <w:br/>
            </w:r>
            <w:r>
              <w:rPr>
                <w:rFonts w:ascii="Times New Roman"/>
                <w:b w:val="false"/>
                <w:i w:val="false"/>
                <w:color w:val="000000"/>
                <w:sz w:val="20"/>
              </w:rPr>
              <w:t>
жөніндегі қызметтер</w:t>
            </w:r>
          </w:p>
        </w:tc>
        <w:tc>
          <w:tcPr>
            <w:tcW w:w="22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9154</w:t>
            </w:r>
          </w:p>
        </w:tc>
      </w:tr>
      <w:tr>
        <w:trPr>
          <w:trHeight w:val="12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63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22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145</w:t>
            </w:r>
          </w:p>
        </w:tc>
      </w:tr>
      <w:tr>
        <w:trPr>
          <w:trHeight w:val="12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көріктендіру</w:t>
            </w:r>
          </w:p>
        </w:tc>
        <w:tc>
          <w:tcPr>
            <w:tcW w:w="22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5949</w:t>
            </w:r>
          </w:p>
        </w:tc>
      </w:tr>
      <w:tr>
        <w:trPr>
          <w:trHeight w:val="12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село, селолық округі</w:t>
            </w:r>
            <w:r>
              <w:br/>
            </w:r>
            <w:r>
              <w:rPr>
                <w:rFonts w:ascii="Times New Roman"/>
                <w:b w:val="false"/>
                <w:i w:val="false"/>
                <w:color w:val="000000"/>
                <w:sz w:val="20"/>
              </w:rPr>
              <w:t>
әкімінің аппараты</w:t>
            </w:r>
          </w:p>
        </w:tc>
        <w:tc>
          <w:tcPr>
            <w:tcW w:w="22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5949</w:t>
            </w:r>
          </w:p>
        </w:tc>
      </w:tr>
      <w:tr>
        <w:trPr>
          <w:trHeight w:val="12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63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22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3020</w:t>
            </w:r>
          </w:p>
        </w:tc>
      </w:tr>
      <w:tr>
        <w:trPr>
          <w:trHeight w:val="12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63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санитарлық</w:t>
            </w:r>
            <w:r>
              <w:br/>
            </w:r>
            <w:r>
              <w:rPr>
                <w:rFonts w:ascii="Times New Roman"/>
                <w:b w:val="false"/>
                <w:i w:val="false"/>
                <w:color w:val="000000"/>
                <w:sz w:val="20"/>
              </w:rPr>
              <w:t>
жағдайын қамтамасыз ету</w:t>
            </w:r>
          </w:p>
        </w:tc>
        <w:tc>
          <w:tcPr>
            <w:tcW w:w="22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244</w:t>
            </w:r>
          </w:p>
        </w:tc>
      </w:tr>
      <w:tr>
        <w:trPr>
          <w:trHeight w:val="12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63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Жерлеу орындарын күтіп-ұстау</w:t>
            </w:r>
            <w:r>
              <w:br/>
            </w:r>
            <w:r>
              <w:rPr>
                <w:rFonts w:ascii="Times New Roman"/>
                <w:b w:val="false"/>
                <w:i w:val="false"/>
                <w:color w:val="000000"/>
                <w:sz w:val="20"/>
              </w:rPr>
              <w:t>
және туысы жоқ адамдарды</w:t>
            </w:r>
            <w:r>
              <w:br/>
            </w:r>
            <w:r>
              <w:rPr>
                <w:rFonts w:ascii="Times New Roman"/>
                <w:b w:val="false"/>
                <w:i w:val="false"/>
                <w:color w:val="000000"/>
                <w:sz w:val="20"/>
              </w:rPr>
              <w:t>
жерлеу</w:t>
            </w:r>
          </w:p>
        </w:tc>
        <w:tc>
          <w:tcPr>
            <w:tcW w:w="22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12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63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w:t>
            </w:r>
            <w:r>
              <w:br/>
            </w:r>
            <w:r>
              <w:rPr>
                <w:rFonts w:ascii="Times New Roman"/>
                <w:b w:val="false"/>
                <w:i w:val="false"/>
                <w:color w:val="000000"/>
                <w:sz w:val="20"/>
              </w:rPr>
              <w:t>
мен көгалдандыру</w:t>
            </w:r>
          </w:p>
        </w:tc>
        <w:tc>
          <w:tcPr>
            <w:tcW w:w="22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2585</w:t>
            </w:r>
          </w:p>
        </w:tc>
      </w:tr>
      <w:tr>
        <w:trPr>
          <w:trHeight w:val="12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село, селолық округі</w:t>
            </w:r>
            <w:r>
              <w:br/>
            </w:r>
            <w:r>
              <w:rPr>
                <w:rFonts w:ascii="Times New Roman"/>
                <w:b w:val="false"/>
                <w:i w:val="false"/>
                <w:color w:val="000000"/>
                <w:sz w:val="20"/>
              </w:rPr>
              <w:t>
әкімінің аппараты</w:t>
            </w:r>
          </w:p>
        </w:tc>
        <w:tc>
          <w:tcPr>
            <w:tcW w:w="22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20949</w:t>
            </w:r>
          </w:p>
        </w:tc>
      </w:tr>
      <w:tr>
        <w:trPr>
          <w:trHeight w:val="12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63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тәрбие</w:t>
            </w:r>
            <w:r>
              <w:br/>
            </w:r>
            <w:r>
              <w:rPr>
                <w:rFonts w:ascii="Times New Roman"/>
                <w:b w:val="false"/>
                <w:i w:val="false"/>
                <w:color w:val="000000"/>
                <w:sz w:val="20"/>
              </w:rPr>
              <w:t>
ұйымдарының қызметін</w:t>
            </w:r>
            <w:r>
              <w:br/>
            </w:r>
            <w:r>
              <w:rPr>
                <w:rFonts w:ascii="Times New Roman"/>
                <w:b w:val="false"/>
                <w:i w:val="false"/>
                <w:color w:val="000000"/>
                <w:sz w:val="20"/>
              </w:rPr>
              <w:t>
қамтамасыз ету</w:t>
            </w:r>
          </w:p>
        </w:tc>
        <w:tc>
          <w:tcPr>
            <w:tcW w:w="22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29049</w:t>
            </w:r>
          </w:p>
        </w:tc>
      </w:tr>
      <w:tr>
        <w:trPr>
          <w:trHeight w:val="12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ерекше қорғалатын</w:t>
            </w:r>
            <w:r>
              <w:br/>
            </w:r>
            <w:r>
              <w:rPr>
                <w:rFonts w:ascii="Times New Roman"/>
                <w:b w:val="false"/>
                <w:i w:val="false"/>
                <w:color w:val="000000"/>
                <w:sz w:val="20"/>
              </w:rPr>
              <w:t>
табиғи аумақтар, қоршаған</w:t>
            </w:r>
            <w:r>
              <w:br/>
            </w:r>
            <w:r>
              <w:rPr>
                <w:rFonts w:ascii="Times New Roman"/>
                <w:b w:val="false"/>
                <w:i w:val="false"/>
                <w:color w:val="000000"/>
                <w:sz w:val="20"/>
              </w:rPr>
              <w:t>
ортаны және жануарлар дүниесін</w:t>
            </w:r>
            <w:r>
              <w:br/>
            </w:r>
            <w:r>
              <w:rPr>
                <w:rFonts w:ascii="Times New Roman"/>
                <w:b w:val="false"/>
                <w:i w:val="false"/>
                <w:color w:val="000000"/>
                <w:sz w:val="20"/>
              </w:rPr>
              <w:t>
қорғау, жер қатынастары</w:t>
            </w:r>
          </w:p>
        </w:tc>
        <w:tc>
          <w:tcPr>
            <w:tcW w:w="22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8900</w:t>
            </w:r>
          </w:p>
        </w:tc>
      </w:tr>
      <w:tr>
        <w:trPr>
          <w:trHeight w:val="12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арман, балық</w:t>
            </w:r>
            <w:r>
              <w:br/>
            </w:r>
            <w:r>
              <w:rPr>
                <w:rFonts w:ascii="Times New Roman"/>
                <w:b w:val="false"/>
                <w:i w:val="false"/>
                <w:color w:val="000000"/>
                <w:sz w:val="20"/>
              </w:rPr>
              <w:t>
шаруашылығы және қоршаған</w:t>
            </w:r>
            <w:r>
              <w:br/>
            </w:r>
            <w:r>
              <w:rPr>
                <w:rFonts w:ascii="Times New Roman"/>
                <w:b w:val="false"/>
                <w:i w:val="false"/>
                <w:color w:val="000000"/>
                <w:sz w:val="20"/>
              </w:rPr>
              <w:t>
ортаны қоғау мен жер</w:t>
            </w:r>
            <w:r>
              <w:br/>
            </w:r>
            <w:r>
              <w:rPr>
                <w:rFonts w:ascii="Times New Roman"/>
                <w:b w:val="false"/>
                <w:i w:val="false"/>
                <w:color w:val="000000"/>
                <w:sz w:val="20"/>
              </w:rPr>
              <w:t>
қатынастары саласындағы өзге</w:t>
            </w:r>
            <w:r>
              <w:br/>
            </w:r>
            <w:r>
              <w:rPr>
                <w:rFonts w:ascii="Times New Roman"/>
                <w:b w:val="false"/>
                <w:i w:val="false"/>
                <w:color w:val="000000"/>
                <w:sz w:val="20"/>
              </w:rPr>
              <w:t>
де қызметтер</w:t>
            </w:r>
          </w:p>
        </w:tc>
        <w:tc>
          <w:tcPr>
            <w:tcW w:w="22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8900</w:t>
            </w:r>
          </w:p>
        </w:tc>
      </w:tr>
      <w:tr>
        <w:trPr>
          <w:trHeight w:val="12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w:t>
            </w:r>
            <w:r>
              <w:br/>
            </w:r>
            <w:r>
              <w:rPr>
                <w:rFonts w:ascii="Times New Roman"/>
                <w:b w:val="false"/>
                <w:i w:val="false"/>
                <w:color w:val="000000"/>
                <w:sz w:val="20"/>
              </w:rPr>
              <w:t>
әкімінің аппараты</w:t>
            </w:r>
          </w:p>
        </w:tc>
        <w:tc>
          <w:tcPr>
            <w:tcW w:w="22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8900</w:t>
            </w:r>
          </w:p>
        </w:tc>
      </w:tr>
      <w:tr>
        <w:trPr>
          <w:trHeight w:val="12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63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w:t>
            </w:r>
            <w:r>
              <w:br/>
            </w:r>
            <w:r>
              <w:rPr>
                <w:rFonts w:ascii="Times New Roman"/>
                <w:b w:val="false"/>
                <w:i w:val="false"/>
                <w:color w:val="000000"/>
                <w:sz w:val="20"/>
              </w:rPr>
              <w:t>
қадрларды қайта даярлау</w:t>
            </w:r>
            <w:r>
              <w:br/>
            </w:r>
            <w:r>
              <w:rPr>
                <w:rFonts w:ascii="Times New Roman"/>
                <w:b w:val="false"/>
                <w:i w:val="false"/>
                <w:color w:val="000000"/>
                <w:sz w:val="20"/>
              </w:rPr>
              <w:t>
стратегиясын іске асыру</w:t>
            </w:r>
            <w:r>
              <w:br/>
            </w:r>
            <w:r>
              <w:rPr>
                <w:rFonts w:ascii="Times New Roman"/>
                <w:b w:val="false"/>
                <w:i w:val="false"/>
                <w:color w:val="000000"/>
                <w:sz w:val="20"/>
              </w:rPr>
              <w:t>
шеңберінде ауылдарда</w:t>
            </w:r>
            <w:r>
              <w:br/>
            </w:r>
            <w:r>
              <w:rPr>
                <w:rFonts w:ascii="Times New Roman"/>
                <w:b w:val="false"/>
                <w:i w:val="false"/>
                <w:color w:val="000000"/>
                <w:sz w:val="20"/>
              </w:rPr>
              <w:t>
(селоларда), ауылдық (селолық)</w:t>
            </w:r>
            <w:r>
              <w:br/>
            </w:r>
            <w:r>
              <w:rPr>
                <w:rFonts w:ascii="Times New Roman"/>
                <w:b w:val="false"/>
                <w:i w:val="false"/>
                <w:color w:val="000000"/>
                <w:sz w:val="20"/>
              </w:rPr>
              <w:t>
округтерде әлеуметтік</w:t>
            </w:r>
            <w:r>
              <w:br/>
            </w:r>
            <w:r>
              <w:rPr>
                <w:rFonts w:ascii="Times New Roman"/>
                <w:b w:val="false"/>
                <w:i w:val="false"/>
                <w:color w:val="000000"/>
                <w:sz w:val="20"/>
              </w:rPr>
              <w:t>
жобаларды қаржыландыру</w:t>
            </w:r>
          </w:p>
        </w:tc>
        <w:tc>
          <w:tcPr>
            <w:tcW w:w="22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